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DCF8" w14:textId="77777777" w:rsidR="000419A6" w:rsidRDefault="00000000">
      <w:pPr>
        <w:pStyle w:val="Heading1"/>
        <w:spacing w:before="89"/>
        <w:ind w:left="3563"/>
      </w:pPr>
      <w:r>
        <w:t>LEMBAR</w:t>
      </w:r>
      <w:r>
        <w:rPr>
          <w:spacing w:val="-3"/>
        </w:rPr>
        <w:t xml:space="preserve"> </w:t>
      </w:r>
      <w:r>
        <w:t>BUKU</w:t>
      </w:r>
      <w:r>
        <w:rPr>
          <w:spacing w:val="-3"/>
        </w:rPr>
        <w:t xml:space="preserve"> </w:t>
      </w:r>
      <w:r>
        <w:t>INDUK</w:t>
      </w:r>
      <w:r>
        <w:rPr>
          <w:spacing w:val="-3"/>
        </w:rPr>
        <w:t xml:space="preserve"> </w:t>
      </w:r>
      <w:r>
        <w:t>SISWA</w:t>
      </w:r>
    </w:p>
    <w:p w14:paraId="438BE239" w14:textId="77777777" w:rsidR="000419A6" w:rsidRDefault="000419A6">
      <w:pPr>
        <w:pStyle w:val="BodyText"/>
        <w:spacing w:before="11"/>
        <w:ind w:left="0"/>
        <w:rPr>
          <w:b/>
          <w:sz w:val="23"/>
        </w:rPr>
      </w:pPr>
    </w:p>
    <w:p w14:paraId="68726D29" w14:textId="56C853A8" w:rsidR="000419A6" w:rsidRPr="00F31A2B" w:rsidRDefault="00000000">
      <w:pPr>
        <w:tabs>
          <w:tab w:val="left" w:pos="6426"/>
        </w:tabs>
        <w:ind w:left="2843"/>
        <w:rPr>
          <w:b/>
          <w:sz w:val="24"/>
          <w:lang w:val="id-ID"/>
        </w:rPr>
      </w:pPr>
      <w:r>
        <w:rPr>
          <w:b/>
          <w:sz w:val="24"/>
        </w:rPr>
        <w:t>Nomor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Induk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z w:val="24"/>
        </w:rPr>
        <w:tab/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...........…</w:t>
      </w:r>
      <w:r w:rsidR="00F31A2B">
        <w:rPr>
          <w:b/>
          <w:sz w:val="24"/>
          <w:lang w:val="id-ID"/>
        </w:rPr>
        <w:t xml:space="preserve"> </w:t>
      </w:r>
      <w:r w:rsidR="00F31A2B" w:rsidRPr="00F31A2B">
        <w:rPr>
          <w:b/>
          <w:i/>
          <w:iCs/>
          <w:sz w:val="20"/>
          <w:szCs w:val="20"/>
          <w:lang w:val="id-ID"/>
        </w:rPr>
        <w:t>(diisi Sekolah</w:t>
      </w:r>
      <w:r w:rsidR="00F31A2B">
        <w:rPr>
          <w:b/>
          <w:sz w:val="24"/>
          <w:lang w:val="id-ID"/>
        </w:rPr>
        <w:t>)</w:t>
      </w:r>
    </w:p>
    <w:p w14:paraId="08D2B08A" w14:textId="77777777" w:rsidR="000419A6" w:rsidRDefault="00000000">
      <w:pPr>
        <w:pStyle w:val="Heading1"/>
        <w:spacing w:before="1"/>
        <w:ind w:left="2843"/>
      </w:pPr>
      <w:r>
        <w:t>Nomor</w:t>
      </w:r>
      <w:r>
        <w:rPr>
          <w:spacing w:val="-6"/>
        </w:rPr>
        <w:t xml:space="preserve"> </w:t>
      </w:r>
      <w:r>
        <w:t>Induk</w:t>
      </w:r>
      <w:r>
        <w:rPr>
          <w:spacing w:val="-3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Nasional</w:t>
      </w:r>
      <w:r>
        <w:rPr>
          <w:spacing w:val="-3"/>
        </w:rPr>
        <w:t xml:space="preserve"> </w:t>
      </w:r>
      <w:r>
        <w:t>:………………………..</w:t>
      </w:r>
    </w:p>
    <w:p w14:paraId="15CB4E2A" w14:textId="77777777" w:rsidR="000419A6" w:rsidRDefault="000419A6">
      <w:pPr>
        <w:pStyle w:val="BodyText"/>
        <w:spacing w:before="11"/>
        <w:ind w:left="0"/>
        <w:rPr>
          <w:b/>
          <w:sz w:val="23"/>
        </w:rPr>
      </w:pPr>
    </w:p>
    <w:p w14:paraId="3382654B" w14:textId="77777777" w:rsidR="000419A6" w:rsidRDefault="00000000">
      <w:pPr>
        <w:pStyle w:val="ListParagraph"/>
        <w:numPr>
          <w:ilvl w:val="0"/>
          <w:numId w:val="1"/>
        </w:numPr>
        <w:tabs>
          <w:tab w:val="left" w:pos="2641"/>
          <w:tab w:val="left" w:pos="2642"/>
        </w:tabs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KETERANGAN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SISWA</w:t>
      </w:r>
    </w:p>
    <w:p w14:paraId="2C74C564" w14:textId="77777777" w:rsidR="000419A6" w:rsidRDefault="00000000">
      <w:pPr>
        <w:pStyle w:val="BodyText"/>
        <w:tabs>
          <w:tab w:val="left" w:pos="6443"/>
        </w:tabs>
        <w:spacing w:before="1" w:line="289" w:lineRule="exact"/>
      </w:pPr>
      <w:r>
        <w:t>1.</w:t>
      </w:r>
      <w:r>
        <w:rPr>
          <w:spacing w:val="-4"/>
        </w:rPr>
        <w:t xml:space="preserve"> </w:t>
      </w:r>
      <w:r>
        <w:t>Nama</w:t>
      </w:r>
      <w:r>
        <w:rPr>
          <w:spacing w:val="-2"/>
        </w:rPr>
        <w:t xml:space="preserve"> </w:t>
      </w:r>
      <w:r>
        <w:t>Lengkap Siswa</w:t>
      </w:r>
      <w:r>
        <w:tab/>
        <w:t>:</w:t>
      </w:r>
      <w:r>
        <w:rPr>
          <w:spacing w:val="8"/>
        </w:rPr>
        <w:t xml:space="preserve"> </w:t>
      </w:r>
      <w:r>
        <w:t>…….............................</w:t>
      </w:r>
    </w:p>
    <w:p w14:paraId="16C54A53" w14:textId="77777777" w:rsidR="000419A6" w:rsidRDefault="00000000">
      <w:pPr>
        <w:pStyle w:val="BodyText"/>
        <w:tabs>
          <w:tab w:val="left" w:pos="6443"/>
        </w:tabs>
        <w:spacing w:line="289" w:lineRule="exact"/>
        <w:ind w:left="2903"/>
      </w:pPr>
      <w:r>
        <w:t>Nama</w:t>
      </w:r>
      <w:r>
        <w:rPr>
          <w:spacing w:val="-4"/>
        </w:rPr>
        <w:t xml:space="preserve"> </w:t>
      </w:r>
      <w:r>
        <w:t>Panggilan</w:t>
      </w:r>
      <w:r>
        <w:tab/>
        <w:t>:</w:t>
      </w:r>
      <w:r>
        <w:rPr>
          <w:spacing w:val="8"/>
        </w:rPr>
        <w:t xml:space="preserve"> </w:t>
      </w:r>
      <w:r>
        <w:t>…….............................</w:t>
      </w:r>
    </w:p>
    <w:p w14:paraId="29C10016" w14:textId="77777777" w:rsidR="000419A6" w:rsidRDefault="00000000">
      <w:pPr>
        <w:pStyle w:val="ListParagraph"/>
        <w:numPr>
          <w:ilvl w:val="1"/>
          <w:numId w:val="1"/>
        </w:numPr>
        <w:tabs>
          <w:tab w:val="left" w:pos="2882"/>
          <w:tab w:val="left" w:pos="6443"/>
        </w:tabs>
        <w:spacing w:line="240" w:lineRule="auto"/>
        <w:rPr>
          <w:sz w:val="24"/>
        </w:rPr>
      </w:pPr>
      <w:r>
        <w:pict w14:anchorId="2726F8EE">
          <v:group id="_x0000_s1026" style="position:absolute;left:0;text-align:left;margin-left:21.3pt;margin-top:8.85pt;width:85.8pt;height:114.2pt;z-index:251654656;mso-position-horizontal-relative:page" coordorigin="427,177" coordsize="1716,2284">
            <v:shape id="_x0000_s1027" style="position:absolute;left:426;top:177;width:1716;height:2284" coordorigin="427,177" coordsize="1716,2284" o:spt="100" adj="0,,0" path="m2143,2461r-1716,l427,177r1716,l2143,185r-1701,l434,192r8,l442,2446r-8,l442,2454r1701,l2143,2461xm442,192r-8,l442,185r,7xm2128,192r-1686,l442,185r1686,l2128,192xm2128,2454r,-2269l2135,192r8,l2143,2446r-8,l2128,2454xm2143,192r-8,l2128,185r15,l2143,192xm442,2454r-8,-8l442,2446r,8xm2128,2454r-1686,l442,2446r1686,l2128,2454xm2143,2454r-15,l2135,2446r8,l2143,245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6;top:177;width:1716;height:2284" filled="f" stroked="f">
              <v:textbox inset="0,0,0,0">
                <w:txbxContent>
                  <w:p w14:paraId="2163B7D6" w14:textId="77777777" w:rsidR="000419A6" w:rsidRDefault="000419A6">
                    <w:pPr>
                      <w:spacing w:before="12"/>
                      <w:rPr>
                        <w:sz w:val="29"/>
                      </w:rPr>
                    </w:pPr>
                  </w:p>
                  <w:p w14:paraId="0990410C" w14:textId="77777777" w:rsidR="000419A6" w:rsidRDefault="00000000">
                    <w:pPr>
                      <w:ind w:left="348" w:right="347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  <w:p w14:paraId="7E1C2017" w14:textId="77777777" w:rsidR="000419A6" w:rsidRDefault="000419A6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180819CB" w14:textId="77777777" w:rsidR="000419A6" w:rsidRDefault="00000000">
                    <w:pPr>
                      <w:ind w:left="348" w:right="345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 awal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masuk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Jenis</w:t>
      </w:r>
      <w:r>
        <w:rPr>
          <w:spacing w:val="-5"/>
          <w:sz w:val="24"/>
        </w:rPr>
        <w:t xml:space="preserve"> </w:t>
      </w:r>
      <w:r>
        <w:rPr>
          <w:sz w:val="24"/>
        </w:rPr>
        <w:t>Kelamin</w:t>
      </w:r>
      <w:r>
        <w:rPr>
          <w:sz w:val="24"/>
        </w:rPr>
        <w:tab/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Laki-laki/Perempuan</w:t>
      </w:r>
    </w:p>
    <w:p w14:paraId="6C2D0CBA" w14:textId="77777777" w:rsidR="000419A6" w:rsidRDefault="00000000">
      <w:pPr>
        <w:pStyle w:val="ListParagraph"/>
        <w:numPr>
          <w:ilvl w:val="1"/>
          <w:numId w:val="1"/>
        </w:numPr>
        <w:tabs>
          <w:tab w:val="left" w:pos="2882"/>
          <w:tab w:val="left" w:pos="6443"/>
        </w:tabs>
        <w:spacing w:before="1"/>
        <w:rPr>
          <w:sz w:val="24"/>
        </w:rPr>
      </w:pPr>
      <w:r>
        <w:rPr>
          <w:sz w:val="24"/>
        </w:rPr>
        <w:t>Tempat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Tanggal</w:t>
      </w:r>
      <w:r>
        <w:rPr>
          <w:spacing w:val="-1"/>
          <w:sz w:val="24"/>
        </w:rPr>
        <w:t xml:space="preserve"> </w:t>
      </w:r>
      <w:r>
        <w:rPr>
          <w:sz w:val="24"/>
        </w:rPr>
        <w:t>Lahir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174E3961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4.</w:t>
      </w:r>
      <w:r>
        <w:rPr>
          <w:spacing w:val="-3"/>
        </w:rPr>
        <w:t xml:space="preserve"> </w:t>
      </w:r>
      <w:r>
        <w:t>Agama</w:t>
      </w:r>
      <w:r>
        <w:tab/>
        <w:t>:</w:t>
      </w:r>
      <w:r>
        <w:rPr>
          <w:spacing w:val="7"/>
        </w:rPr>
        <w:t xml:space="preserve"> </w:t>
      </w:r>
      <w:r>
        <w:t>……..........................…</w:t>
      </w:r>
    </w:p>
    <w:p w14:paraId="2EFBF0D1" w14:textId="77777777" w:rsidR="000419A6" w:rsidRDefault="00000000">
      <w:pPr>
        <w:pStyle w:val="BodyText"/>
        <w:tabs>
          <w:tab w:val="left" w:pos="6443"/>
        </w:tabs>
        <w:spacing w:before="1"/>
      </w:pPr>
      <w:r>
        <w:t>5.</w:t>
      </w:r>
      <w:r>
        <w:rPr>
          <w:spacing w:val="-7"/>
        </w:rPr>
        <w:t xml:space="preserve"> </w:t>
      </w:r>
      <w:r>
        <w:t>Kewarganegaraan</w:t>
      </w:r>
      <w:r>
        <w:tab/>
        <w:t>:</w:t>
      </w:r>
      <w:r>
        <w:rPr>
          <w:spacing w:val="16"/>
        </w:rPr>
        <w:t xml:space="preserve"> </w:t>
      </w:r>
      <w:r>
        <w:t>……..…………………………</w:t>
      </w:r>
    </w:p>
    <w:p w14:paraId="12524CB5" w14:textId="77777777" w:rsidR="000419A6" w:rsidRDefault="00000000">
      <w:pPr>
        <w:pStyle w:val="BodyText"/>
        <w:tabs>
          <w:tab w:val="left" w:pos="6443"/>
        </w:tabs>
      </w:pPr>
      <w:r>
        <w:t>6.</w:t>
      </w:r>
      <w:r>
        <w:rPr>
          <w:spacing w:val="-4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keberapa</w:t>
      </w:r>
      <w:r>
        <w:tab/>
        <w:t>:</w:t>
      </w:r>
      <w:r>
        <w:rPr>
          <w:spacing w:val="9"/>
        </w:rPr>
        <w:t xml:space="preserve"> </w:t>
      </w:r>
      <w:r>
        <w:t>…….........................….</w:t>
      </w:r>
    </w:p>
    <w:p w14:paraId="7A5579DE" w14:textId="77777777" w:rsidR="000419A6" w:rsidRDefault="00000000">
      <w:pPr>
        <w:pStyle w:val="ListParagraph"/>
        <w:numPr>
          <w:ilvl w:val="0"/>
          <w:numId w:val="2"/>
        </w:numPr>
        <w:tabs>
          <w:tab w:val="left" w:pos="2882"/>
          <w:tab w:val="left" w:pos="6443"/>
        </w:tabs>
        <w:spacing w:before="1"/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 xml:space="preserve"> </w:t>
      </w:r>
      <w:r>
        <w:rPr>
          <w:sz w:val="24"/>
        </w:rPr>
        <w:t>saudara</w:t>
      </w:r>
      <w:r>
        <w:rPr>
          <w:spacing w:val="-1"/>
          <w:sz w:val="24"/>
        </w:rPr>
        <w:t xml:space="preserve"> </w:t>
      </w:r>
      <w:r>
        <w:rPr>
          <w:sz w:val="24"/>
        </w:rPr>
        <w:t>kandung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………………………………..</w:t>
      </w:r>
    </w:p>
    <w:p w14:paraId="3C3129BE" w14:textId="77777777" w:rsidR="000419A6" w:rsidRDefault="00000000">
      <w:pPr>
        <w:pStyle w:val="ListParagraph"/>
        <w:numPr>
          <w:ilvl w:val="0"/>
          <w:numId w:val="2"/>
        </w:numPr>
        <w:tabs>
          <w:tab w:val="left" w:pos="2882"/>
          <w:tab w:val="left" w:pos="6443"/>
        </w:tabs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 xml:space="preserve"> </w:t>
      </w:r>
      <w:r>
        <w:rPr>
          <w:sz w:val="24"/>
        </w:rPr>
        <w:t>saudara</w:t>
      </w:r>
      <w:r>
        <w:rPr>
          <w:spacing w:val="-1"/>
          <w:sz w:val="24"/>
        </w:rPr>
        <w:t xml:space="preserve"> </w:t>
      </w:r>
      <w:r>
        <w:rPr>
          <w:sz w:val="24"/>
        </w:rPr>
        <w:t>tiri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………………………………..</w:t>
      </w:r>
    </w:p>
    <w:p w14:paraId="451B2DAC" w14:textId="77777777" w:rsidR="000419A6" w:rsidRDefault="00000000">
      <w:pPr>
        <w:pStyle w:val="ListParagraph"/>
        <w:numPr>
          <w:ilvl w:val="0"/>
          <w:numId w:val="2"/>
        </w:numPr>
        <w:tabs>
          <w:tab w:val="left" w:pos="2882"/>
          <w:tab w:val="left" w:pos="6443"/>
        </w:tabs>
        <w:spacing w:before="1" w:line="240" w:lineRule="auto"/>
        <w:rPr>
          <w:sz w:val="24"/>
        </w:rPr>
      </w:pPr>
      <w:r>
        <w:rPr>
          <w:sz w:val="24"/>
        </w:rPr>
        <w:t>Jumlah</w:t>
      </w:r>
      <w:r>
        <w:rPr>
          <w:spacing w:val="-5"/>
          <w:sz w:val="24"/>
        </w:rPr>
        <w:t xml:space="preserve"> </w:t>
      </w:r>
      <w:r>
        <w:rPr>
          <w:sz w:val="24"/>
        </w:rPr>
        <w:t>saudara</w:t>
      </w:r>
      <w:r>
        <w:rPr>
          <w:spacing w:val="-1"/>
          <w:sz w:val="24"/>
        </w:rPr>
        <w:t xml:space="preserve"> </w:t>
      </w:r>
      <w:r>
        <w:rPr>
          <w:sz w:val="24"/>
        </w:rPr>
        <w:t>angkat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…………………………….….</w:t>
      </w:r>
    </w:p>
    <w:p w14:paraId="3EB3FC8C" w14:textId="77777777" w:rsidR="000419A6" w:rsidRDefault="00000000">
      <w:pPr>
        <w:pStyle w:val="ListParagraph"/>
        <w:numPr>
          <w:ilvl w:val="0"/>
          <w:numId w:val="2"/>
        </w:numPr>
        <w:tabs>
          <w:tab w:val="left" w:pos="3012"/>
          <w:tab w:val="left" w:pos="6443"/>
        </w:tabs>
        <w:spacing w:before="1"/>
        <w:ind w:left="3011" w:hanging="409"/>
        <w:rPr>
          <w:sz w:val="24"/>
        </w:rPr>
      </w:pPr>
      <w:r>
        <w:rPr>
          <w:sz w:val="24"/>
        </w:rPr>
        <w:t>Anak</w:t>
      </w:r>
      <w:r>
        <w:rPr>
          <w:sz w:val="24"/>
          <w:lang w:val="en-US"/>
        </w:rPr>
        <w:t xml:space="preserve"> </w:t>
      </w:r>
      <w:r>
        <w:rPr>
          <w:sz w:val="24"/>
        </w:rPr>
        <w:t>yatim/piatu/yatim</w:t>
      </w:r>
      <w:r>
        <w:rPr>
          <w:spacing w:val="-3"/>
          <w:sz w:val="24"/>
        </w:rPr>
        <w:t xml:space="preserve"> </w:t>
      </w:r>
      <w:r>
        <w:rPr>
          <w:sz w:val="24"/>
        </w:rPr>
        <w:t>piatu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19EC5144" w14:textId="77777777" w:rsidR="000419A6" w:rsidRDefault="00000000">
      <w:pPr>
        <w:pStyle w:val="ListParagraph"/>
        <w:numPr>
          <w:ilvl w:val="0"/>
          <w:numId w:val="2"/>
        </w:numPr>
        <w:tabs>
          <w:tab w:val="left" w:pos="3012"/>
          <w:tab w:val="left" w:pos="6443"/>
        </w:tabs>
        <w:ind w:left="3011" w:hanging="409"/>
        <w:rPr>
          <w:sz w:val="24"/>
        </w:rPr>
      </w:pPr>
      <w:r>
        <w:rPr>
          <w:sz w:val="24"/>
        </w:rPr>
        <w:t>Bahasa</w:t>
      </w:r>
      <w:r>
        <w:rPr>
          <w:spacing w:val="-2"/>
          <w:sz w:val="24"/>
        </w:rPr>
        <w:t xml:space="preserve"> </w:t>
      </w:r>
      <w:r>
        <w:rPr>
          <w:sz w:val="24"/>
        </w:rPr>
        <w:t>sehari-hari</w:t>
      </w:r>
      <w:r>
        <w:rPr>
          <w:spacing w:val="-5"/>
          <w:sz w:val="24"/>
        </w:rPr>
        <w:t xml:space="preserve"> </w:t>
      </w:r>
      <w:r>
        <w:rPr>
          <w:sz w:val="24"/>
        </w:rPr>
        <w:t>dirumah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19F65F58" w14:textId="77777777" w:rsidR="000419A6" w:rsidRDefault="000419A6">
      <w:pPr>
        <w:pStyle w:val="BodyText"/>
        <w:spacing w:before="9"/>
        <w:ind w:left="0"/>
        <w:rPr>
          <w:sz w:val="15"/>
        </w:rPr>
      </w:pPr>
    </w:p>
    <w:p w14:paraId="1BB46AF1" w14:textId="77777777" w:rsidR="000419A6" w:rsidRDefault="000419A6">
      <w:pPr>
        <w:rPr>
          <w:sz w:val="15"/>
        </w:rPr>
        <w:sectPr w:rsidR="000419A6">
          <w:type w:val="continuous"/>
          <w:pgSz w:w="11910" w:h="16840"/>
          <w:pgMar w:top="460" w:right="180" w:bottom="280" w:left="320" w:header="720" w:footer="720" w:gutter="0"/>
          <w:cols w:space="720"/>
        </w:sectPr>
      </w:pPr>
    </w:p>
    <w:p w14:paraId="73776D53" w14:textId="77777777" w:rsidR="000419A6" w:rsidRDefault="000419A6">
      <w:pPr>
        <w:pStyle w:val="BodyText"/>
        <w:ind w:left="0"/>
        <w:rPr>
          <w:sz w:val="26"/>
        </w:rPr>
      </w:pPr>
    </w:p>
    <w:p w14:paraId="47A9F7D2" w14:textId="77777777" w:rsidR="000419A6" w:rsidRDefault="000419A6">
      <w:pPr>
        <w:pStyle w:val="BodyText"/>
        <w:ind w:left="0"/>
        <w:rPr>
          <w:sz w:val="26"/>
        </w:rPr>
      </w:pPr>
    </w:p>
    <w:p w14:paraId="5E951811" w14:textId="77777777" w:rsidR="000419A6" w:rsidRDefault="000419A6">
      <w:pPr>
        <w:pStyle w:val="BodyText"/>
        <w:ind w:left="0"/>
        <w:rPr>
          <w:sz w:val="26"/>
        </w:rPr>
      </w:pPr>
    </w:p>
    <w:p w14:paraId="18C929C8" w14:textId="77777777" w:rsidR="000419A6" w:rsidRDefault="000419A6">
      <w:pPr>
        <w:pStyle w:val="BodyText"/>
        <w:ind w:left="0"/>
        <w:rPr>
          <w:sz w:val="26"/>
        </w:rPr>
      </w:pPr>
    </w:p>
    <w:p w14:paraId="78549CD1" w14:textId="77777777" w:rsidR="000419A6" w:rsidRDefault="000419A6">
      <w:pPr>
        <w:pStyle w:val="BodyText"/>
        <w:ind w:left="0"/>
        <w:rPr>
          <w:sz w:val="26"/>
        </w:rPr>
      </w:pPr>
    </w:p>
    <w:p w14:paraId="611102D9" w14:textId="77777777" w:rsidR="000419A6" w:rsidRDefault="000419A6">
      <w:pPr>
        <w:pStyle w:val="BodyText"/>
        <w:ind w:left="0"/>
        <w:rPr>
          <w:sz w:val="26"/>
        </w:rPr>
      </w:pPr>
    </w:p>
    <w:p w14:paraId="64A721A9" w14:textId="77777777" w:rsidR="000419A6" w:rsidRDefault="000419A6">
      <w:pPr>
        <w:pStyle w:val="BodyText"/>
        <w:ind w:left="0"/>
        <w:rPr>
          <w:sz w:val="26"/>
        </w:rPr>
      </w:pPr>
    </w:p>
    <w:p w14:paraId="7AC340A2" w14:textId="77777777" w:rsidR="000419A6" w:rsidRDefault="000419A6">
      <w:pPr>
        <w:pStyle w:val="BodyText"/>
        <w:ind w:left="0"/>
        <w:rPr>
          <w:sz w:val="26"/>
        </w:rPr>
      </w:pPr>
    </w:p>
    <w:p w14:paraId="2F938ACD" w14:textId="77777777" w:rsidR="000419A6" w:rsidRDefault="000419A6">
      <w:pPr>
        <w:pStyle w:val="BodyText"/>
        <w:ind w:left="0"/>
        <w:rPr>
          <w:sz w:val="26"/>
        </w:rPr>
      </w:pPr>
    </w:p>
    <w:p w14:paraId="4A40AF5E" w14:textId="77777777" w:rsidR="000419A6" w:rsidRDefault="000419A6">
      <w:pPr>
        <w:pStyle w:val="BodyText"/>
        <w:ind w:left="0"/>
        <w:rPr>
          <w:sz w:val="26"/>
        </w:rPr>
      </w:pPr>
    </w:p>
    <w:p w14:paraId="2E947B45" w14:textId="77777777" w:rsidR="000419A6" w:rsidRDefault="000419A6">
      <w:pPr>
        <w:pStyle w:val="BodyText"/>
        <w:ind w:left="0"/>
        <w:rPr>
          <w:sz w:val="26"/>
        </w:rPr>
      </w:pPr>
    </w:p>
    <w:p w14:paraId="1149E2E8" w14:textId="77777777" w:rsidR="000419A6" w:rsidRDefault="000419A6">
      <w:pPr>
        <w:pStyle w:val="BodyText"/>
        <w:ind w:left="0"/>
        <w:rPr>
          <w:sz w:val="26"/>
        </w:rPr>
      </w:pPr>
    </w:p>
    <w:p w14:paraId="5A9293C7" w14:textId="77777777" w:rsidR="000419A6" w:rsidRDefault="000419A6">
      <w:pPr>
        <w:pStyle w:val="BodyText"/>
        <w:ind w:left="0"/>
        <w:rPr>
          <w:sz w:val="26"/>
        </w:rPr>
      </w:pPr>
    </w:p>
    <w:p w14:paraId="443C2DA8" w14:textId="77777777" w:rsidR="000419A6" w:rsidRDefault="000419A6">
      <w:pPr>
        <w:pStyle w:val="BodyText"/>
        <w:spacing w:before="9"/>
        <w:ind w:left="0"/>
        <w:rPr>
          <w:sz w:val="29"/>
        </w:rPr>
      </w:pPr>
    </w:p>
    <w:p w14:paraId="53B0633E" w14:textId="77777777" w:rsidR="000419A6" w:rsidRDefault="00000000">
      <w:pPr>
        <w:pStyle w:val="BodyText"/>
        <w:ind w:left="309" w:right="49"/>
        <w:jc w:val="center"/>
        <w:rPr>
          <w:rFonts w:ascii="Times New Roman"/>
        </w:rPr>
      </w:pPr>
      <w:r>
        <w:pict w14:anchorId="1D289722">
          <v:group id="_x0000_s1029" style="position:absolute;left:0;text-align:left;margin-left:21.3pt;margin-top:-124.4pt;width:85.8pt;height:114.2pt;z-index:251655680;mso-position-horizontal-relative:page" coordorigin="427,-2488" coordsize="1716,2284">
            <v:shape id="_x0000_s1030" style="position:absolute;left:426;top:-2489;width:1716;height:2284" coordorigin="427,-2488" coordsize="1716,2284" o:spt="100" adj="0,,0" path="m2143,-204r-1716,l427,-2488r1716,l2143,-2481r-1701,l434,-2473r8,l442,-219r-8,l442,-212r1701,l2143,-204xm442,-2473r-8,l442,-2481r,8xm2128,-2473r-1686,l442,-2481r1686,l2128,-2473xm2128,-212r,-2269l2135,-2473r8,l2143,-219r-8,l2128,-212xm2143,-2473r-8,l2128,-2481r15,l2143,-2473xm442,-212r-8,-7l442,-219r,7xm2128,-212r-1686,l442,-219r1686,l2128,-212xm2143,-212r-15,l2135,-219r8,l2143,-212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426;top:-2489;width:1716;height:2284" filled="f" stroked="f">
              <v:textbox inset="0,0,0,0">
                <w:txbxContent>
                  <w:p w14:paraId="5F1C0C89" w14:textId="77777777" w:rsidR="000419A6" w:rsidRDefault="000419A6">
                    <w:pPr>
                      <w:spacing w:before="12"/>
                      <w:rPr>
                        <w:sz w:val="29"/>
                      </w:rPr>
                    </w:pPr>
                  </w:p>
                  <w:p w14:paraId="5219C0E8" w14:textId="77777777" w:rsidR="000419A6" w:rsidRDefault="00000000">
                    <w:pPr>
                      <w:ind w:left="348" w:right="347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  <w:p w14:paraId="410A55A7" w14:textId="77777777" w:rsidR="000419A6" w:rsidRDefault="000419A6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4484CB8C" w14:textId="77777777" w:rsidR="000419A6" w:rsidRDefault="00000000">
                    <w:pPr>
                      <w:ind w:left="348" w:right="345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 awal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masuk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</w:rPr>
        <w:t>ttd</w:t>
      </w:r>
    </w:p>
    <w:p w14:paraId="30DC19DD" w14:textId="77777777" w:rsidR="000419A6" w:rsidRDefault="000419A6">
      <w:pPr>
        <w:pStyle w:val="BodyText"/>
        <w:ind w:left="0"/>
        <w:rPr>
          <w:rFonts w:ascii="Times New Roman"/>
          <w:sz w:val="26"/>
        </w:rPr>
      </w:pPr>
    </w:p>
    <w:p w14:paraId="06D9130C" w14:textId="77777777" w:rsidR="000419A6" w:rsidRDefault="000419A6">
      <w:pPr>
        <w:pStyle w:val="BodyText"/>
        <w:ind w:left="0"/>
        <w:rPr>
          <w:rFonts w:ascii="Times New Roman"/>
          <w:sz w:val="26"/>
        </w:rPr>
      </w:pPr>
    </w:p>
    <w:p w14:paraId="50BC6C14" w14:textId="77777777" w:rsidR="000419A6" w:rsidRDefault="000419A6">
      <w:pPr>
        <w:pStyle w:val="BodyText"/>
        <w:ind w:left="0"/>
        <w:rPr>
          <w:rFonts w:ascii="Times New Roman"/>
          <w:sz w:val="26"/>
        </w:rPr>
      </w:pPr>
    </w:p>
    <w:p w14:paraId="678B285C" w14:textId="77777777" w:rsidR="000419A6" w:rsidRDefault="00000000">
      <w:pPr>
        <w:pStyle w:val="Heading1"/>
        <w:spacing w:before="207"/>
        <w:ind w:left="309" w:right="50"/>
        <w:jc w:val="center"/>
        <w:rPr>
          <w:rFonts w:ascii="Times New Roman"/>
          <w:b w:val="0"/>
        </w:rPr>
      </w:pPr>
      <w:r>
        <w:rPr>
          <w:rFonts w:ascii="Times New Roman"/>
          <w:b w:val="0"/>
        </w:rPr>
        <w:t>(</w:t>
      </w:r>
      <w:r>
        <w:rPr>
          <w:rFonts w:ascii="Times New Roman"/>
          <w:b w:val="0"/>
          <w:spacing w:val="59"/>
        </w:rPr>
        <w:t xml:space="preserve"> </w:t>
      </w:r>
      <w:r>
        <w:rPr>
          <w:rFonts w:ascii="Times New Roman"/>
        </w:rPr>
        <w:t>.................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 w:val="0"/>
        </w:rPr>
        <w:t>)</w:t>
      </w:r>
    </w:p>
    <w:p w14:paraId="60983D3E" w14:textId="77777777" w:rsidR="000419A6" w:rsidRDefault="00000000">
      <w:pPr>
        <w:pStyle w:val="ListParagraph"/>
        <w:numPr>
          <w:ilvl w:val="0"/>
          <w:numId w:val="1"/>
        </w:numPr>
        <w:tabs>
          <w:tab w:val="left" w:pos="817"/>
          <w:tab w:val="left" w:pos="818"/>
        </w:tabs>
        <w:spacing w:before="101" w:line="240" w:lineRule="auto"/>
        <w:ind w:left="817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t>KETERANGAN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TINGGAL</w:t>
      </w:r>
    </w:p>
    <w:p w14:paraId="4B725BF9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t>12.</w:t>
      </w:r>
      <w:r>
        <w:rPr>
          <w:spacing w:val="-6"/>
        </w:rPr>
        <w:t xml:space="preserve"> </w:t>
      </w:r>
      <w:r>
        <w:t>Alamat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14:paraId="7D3F413C" w14:textId="77777777" w:rsidR="000419A6" w:rsidRDefault="00000000">
      <w:pPr>
        <w:pStyle w:val="BodyText"/>
        <w:spacing w:line="289" w:lineRule="exact"/>
        <w:ind w:left="4768"/>
      </w:pPr>
      <w:r>
        <w:t>…………………………………………………………..</w:t>
      </w:r>
    </w:p>
    <w:p w14:paraId="7EB69C92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t>13.</w:t>
      </w:r>
      <w:r>
        <w:rPr>
          <w:spacing w:val="-6"/>
        </w:rPr>
        <w:t xml:space="preserve"> </w:t>
      </w:r>
      <w:r>
        <w:t>Nomor Telepon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14:paraId="3EA17DF5" w14:textId="77777777" w:rsidR="000419A6" w:rsidRDefault="00000000">
      <w:pPr>
        <w:pStyle w:val="ListParagraph"/>
        <w:numPr>
          <w:ilvl w:val="0"/>
          <w:numId w:val="3"/>
        </w:numPr>
        <w:tabs>
          <w:tab w:val="left" w:pos="1188"/>
        </w:tabs>
        <w:spacing w:before="1"/>
        <w:ind w:hanging="409"/>
        <w:rPr>
          <w:sz w:val="24"/>
        </w:rPr>
      </w:pPr>
      <w:r>
        <w:rPr>
          <w:sz w:val="24"/>
        </w:rPr>
        <w:t>Tinggal</w:t>
      </w:r>
      <w:r>
        <w:rPr>
          <w:spacing w:val="-3"/>
          <w:sz w:val="24"/>
        </w:rPr>
        <w:t xml:space="preserve"> </w:t>
      </w:r>
      <w:r>
        <w:rPr>
          <w:sz w:val="24"/>
        </w:rPr>
        <w:t>dengan Orang</w:t>
      </w:r>
      <w:r>
        <w:rPr>
          <w:spacing w:val="-4"/>
          <w:sz w:val="24"/>
        </w:rPr>
        <w:t xml:space="preserve"> </w:t>
      </w:r>
      <w:r>
        <w:rPr>
          <w:sz w:val="24"/>
        </w:rPr>
        <w:t>Tua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</w:p>
    <w:p w14:paraId="5469EFA7" w14:textId="77777777" w:rsidR="000419A6" w:rsidRDefault="00000000">
      <w:pPr>
        <w:pStyle w:val="BodyText"/>
        <w:tabs>
          <w:tab w:val="left" w:pos="4619"/>
        </w:tabs>
        <w:spacing w:line="289" w:lineRule="exact"/>
        <w:ind w:left="1227"/>
      </w:pPr>
      <w:r>
        <w:t>Saudara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asrama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kost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……………………………………………………………</w:t>
      </w:r>
    </w:p>
    <w:p w14:paraId="7F1BB6BA" w14:textId="77777777" w:rsidR="000419A6" w:rsidRDefault="00000000">
      <w:pPr>
        <w:pStyle w:val="ListParagraph"/>
        <w:numPr>
          <w:ilvl w:val="0"/>
          <w:numId w:val="3"/>
        </w:numPr>
        <w:tabs>
          <w:tab w:val="left" w:pos="1188"/>
        </w:tabs>
        <w:spacing w:line="240" w:lineRule="auto"/>
        <w:ind w:hanging="409"/>
        <w:rPr>
          <w:sz w:val="24"/>
        </w:rPr>
      </w:pPr>
      <w:r>
        <w:rPr>
          <w:sz w:val="24"/>
        </w:rPr>
        <w:t>Jarak</w:t>
      </w:r>
      <w:r>
        <w:rPr>
          <w:spacing w:val="-3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tinggal</w:t>
      </w:r>
      <w:r>
        <w:rPr>
          <w:spacing w:val="-3"/>
          <w:sz w:val="24"/>
        </w:rPr>
        <w:t xml:space="preserve"> </w:t>
      </w:r>
      <w:r>
        <w:rPr>
          <w:sz w:val="24"/>
        </w:rPr>
        <w:t>kesekolah</w:t>
      </w:r>
      <w:r>
        <w:rPr>
          <w:spacing w:val="65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</w:p>
    <w:p w14:paraId="653DEE56" w14:textId="77777777" w:rsidR="000419A6" w:rsidRDefault="000419A6">
      <w:pPr>
        <w:pStyle w:val="BodyText"/>
        <w:spacing w:before="2"/>
        <w:ind w:left="0"/>
      </w:pPr>
    </w:p>
    <w:p w14:paraId="13ED4152" w14:textId="77777777" w:rsidR="000419A6" w:rsidRDefault="00000000">
      <w:pPr>
        <w:pStyle w:val="Heading1"/>
        <w:numPr>
          <w:ilvl w:val="0"/>
          <w:numId w:val="1"/>
        </w:numPr>
        <w:tabs>
          <w:tab w:val="left" w:pos="800"/>
          <w:tab w:val="left" w:pos="801"/>
        </w:tabs>
        <w:spacing w:line="289" w:lineRule="exact"/>
        <w:ind w:left="800" w:hanging="502"/>
        <w:jc w:val="left"/>
      </w:pPr>
      <w:r>
        <w:t>KETERANGAN</w:t>
      </w:r>
      <w:r>
        <w:rPr>
          <w:spacing w:val="-7"/>
        </w:rPr>
        <w:t xml:space="preserve"> </w:t>
      </w:r>
      <w:r>
        <w:t>KESEHATAN</w:t>
      </w:r>
    </w:p>
    <w:p w14:paraId="0FEFA5BB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t>16.</w:t>
      </w:r>
      <w:r>
        <w:rPr>
          <w:spacing w:val="-7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t>Darah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…………………………………………………………….</w:t>
      </w:r>
    </w:p>
    <w:p w14:paraId="77B5C096" w14:textId="77777777" w:rsidR="000419A6" w:rsidRDefault="00000000">
      <w:pPr>
        <w:pStyle w:val="BodyText"/>
        <w:spacing w:before="1"/>
        <w:ind w:left="779"/>
      </w:pPr>
      <w:r>
        <w:t>17.</w:t>
      </w:r>
      <w:r>
        <w:rPr>
          <w:spacing w:val="-7"/>
        </w:rPr>
        <w:t xml:space="preserve"> </w:t>
      </w:r>
      <w:r>
        <w:t>Penyakit</w:t>
      </w:r>
      <w:r>
        <w:rPr>
          <w:spacing w:val="-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pernah</w:t>
      </w:r>
      <w:r>
        <w:rPr>
          <w:spacing w:val="-3"/>
        </w:rPr>
        <w:t xml:space="preserve"> </w:t>
      </w:r>
      <w:r>
        <w:t>diderita</w:t>
      </w:r>
    </w:p>
    <w:p w14:paraId="12AA298A" w14:textId="77777777" w:rsidR="000419A6" w:rsidRDefault="00000000">
      <w:pPr>
        <w:pStyle w:val="BodyText"/>
        <w:tabs>
          <w:tab w:val="left" w:pos="4619"/>
        </w:tabs>
        <w:spacing w:line="289" w:lineRule="exact"/>
        <w:ind w:left="1227"/>
      </w:pPr>
      <w:r>
        <w:t>TBC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Cacar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Malaria,</w:t>
      </w:r>
      <w:r>
        <w:rPr>
          <w:spacing w:val="-1"/>
        </w:rPr>
        <w:t xml:space="preserve"> </w:t>
      </w:r>
      <w:r>
        <w:t>dll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25084E1A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t>18.</w:t>
      </w:r>
      <w:r>
        <w:rPr>
          <w:spacing w:val="-7"/>
        </w:rPr>
        <w:t xml:space="preserve"> </w:t>
      </w:r>
      <w:r>
        <w:t>Kelainan</w:t>
      </w:r>
      <w:r>
        <w:rPr>
          <w:spacing w:val="-3"/>
        </w:rPr>
        <w:t xml:space="preserve"> </w:t>
      </w:r>
      <w:r>
        <w:t>jasmaniah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4AA91369" w14:textId="77777777" w:rsidR="000419A6" w:rsidRDefault="00000000">
      <w:pPr>
        <w:pStyle w:val="BodyText"/>
        <w:spacing w:before="1"/>
        <w:ind w:left="779"/>
      </w:pPr>
      <w:r>
        <w:t>19.</w:t>
      </w:r>
      <w:r>
        <w:rPr>
          <w:spacing w:val="-7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dan berat</w:t>
      </w:r>
      <w:r>
        <w:rPr>
          <w:spacing w:val="-3"/>
        </w:rPr>
        <w:t xml:space="preserve"> </w:t>
      </w:r>
      <w:r>
        <w:t>badan</w:t>
      </w:r>
    </w:p>
    <w:p w14:paraId="535A866C" w14:textId="77777777" w:rsidR="000419A6" w:rsidRDefault="00000000">
      <w:pPr>
        <w:pStyle w:val="BodyText"/>
        <w:tabs>
          <w:tab w:val="left" w:pos="4619"/>
          <w:tab w:val="left" w:leader="dot" w:pos="8557"/>
        </w:tabs>
        <w:spacing w:before="1"/>
        <w:ind w:left="1227"/>
      </w:pPr>
      <w:r>
        <w:t>(saat</w:t>
      </w:r>
      <w:r>
        <w:rPr>
          <w:spacing w:val="-1"/>
        </w:rPr>
        <w:t xml:space="preserve"> </w:t>
      </w:r>
      <w:r>
        <w:t>diterima</w:t>
      </w:r>
      <w:r>
        <w:rPr>
          <w:spacing w:val="-3"/>
        </w:rPr>
        <w:t xml:space="preserve"> </w:t>
      </w:r>
      <w:r>
        <w:t>disekolah</w:t>
      </w:r>
      <w:r>
        <w:rPr>
          <w:spacing w:val="-3"/>
        </w:rPr>
        <w:t xml:space="preserve"> </w:t>
      </w:r>
      <w:r>
        <w:t>ini)</w:t>
      </w:r>
      <w:r>
        <w:tab/>
        <w:t>:</w:t>
      </w:r>
      <w:r>
        <w:rPr>
          <w:spacing w:val="-2"/>
        </w:rPr>
        <w:t xml:space="preserve"> </w:t>
      </w:r>
      <w:r>
        <w:t>……………………</w:t>
      </w:r>
      <w:r>
        <w:rPr>
          <w:spacing w:val="-1"/>
        </w:rPr>
        <w:t xml:space="preserve"> </w:t>
      </w:r>
      <w:r>
        <w:t>Cm</w:t>
      </w:r>
      <w:r>
        <w:rPr>
          <w:rFonts w:ascii="Times New Roman" w:hAnsi="Times New Roman"/>
        </w:rPr>
        <w:tab/>
      </w:r>
      <w:r>
        <w:t>Kg</w:t>
      </w:r>
    </w:p>
    <w:p w14:paraId="52E3D0EC" w14:textId="77777777" w:rsidR="000419A6" w:rsidRDefault="000419A6">
      <w:pPr>
        <w:pStyle w:val="BodyText"/>
        <w:spacing w:before="11"/>
        <w:ind w:left="0"/>
        <w:rPr>
          <w:sz w:val="23"/>
        </w:rPr>
      </w:pPr>
    </w:p>
    <w:p w14:paraId="08D2D8F6" w14:textId="77777777" w:rsidR="000419A6" w:rsidRDefault="00000000">
      <w:pPr>
        <w:pStyle w:val="Heading1"/>
        <w:numPr>
          <w:ilvl w:val="0"/>
          <w:numId w:val="1"/>
        </w:numPr>
        <w:tabs>
          <w:tab w:val="left" w:pos="836"/>
          <w:tab w:val="left" w:pos="837"/>
        </w:tabs>
        <w:ind w:left="836" w:hanging="538"/>
        <w:jc w:val="left"/>
      </w:pPr>
      <w:r>
        <w:t>KETERANGAN</w:t>
      </w:r>
      <w:r>
        <w:rPr>
          <w:spacing w:val="-6"/>
        </w:rPr>
        <w:t xml:space="preserve"> </w:t>
      </w:r>
      <w:r>
        <w:t>PENDIDIKAN</w:t>
      </w:r>
    </w:p>
    <w:p w14:paraId="1BDA0613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t>20.</w:t>
      </w:r>
      <w:r>
        <w:rPr>
          <w:spacing w:val="-6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sebelumnya</w:t>
      </w:r>
      <w:r>
        <w:tab/>
        <w:t>:</w:t>
      </w:r>
      <w:r>
        <w:rPr>
          <w:spacing w:val="-13"/>
        </w:rPr>
        <w:t xml:space="preserve"> </w:t>
      </w:r>
      <w:r>
        <w:t>…………………………………………………………….</w:t>
      </w:r>
    </w:p>
    <w:p w14:paraId="1627BCEE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rPr>
          <w:spacing w:val="-1"/>
        </w:rPr>
        <w:t>a.</w:t>
      </w:r>
      <w:r>
        <w:rPr>
          <w:spacing w:val="-33"/>
        </w:rPr>
        <w:t xml:space="preserve"> </w:t>
      </w:r>
      <w:r>
        <w:rPr>
          <w:spacing w:val="-1"/>
        </w:rPr>
        <w:t>Tamatan</w:t>
      </w:r>
      <w:r>
        <w:t xml:space="preserve"> dari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0D87A884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rPr>
          <w:spacing w:val="-1"/>
        </w:rPr>
        <w:t>b.</w:t>
      </w:r>
      <w:r>
        <w:rPr>
          <w:spacing w:val="-40"/>
        </w:rPr>
        <w:t xml:space="preserve"> </w:t>
      </w:r>
      <w:r>
        <w:rPr>
          <w:spacing w:val="-1"/>
        </w:rPr>
        <w:t>Tanggal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No.</w:t>
      </w:r>
      <w:r>
        <w:rPr>
          <w:spacing w:val="1"/>
        </w:rPr>
        <w:t xml:space="preserve"> </w:t>
      </w:r>
      <w:r>
        <w:rPr>
          <w:spacing w:val="1"/>
          <w:lang w:val="en-US"/>
        </w:rPr>
        <w:t>SKL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28589051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rPr>
          <w:spacing w:val="-1"/>
        </w:rPr>
        <w:t>c.</w:t>
      </w:r>
      <w:r>
        <w:rPr>
          <w:spacing w:val="-19"/>
        </w:rPr>
        <w:t xml:space="preserve"> </w:t>
      </w:r>
      <w:r>
        <w:rPr>
          <w:spacing w:val="-1"/>
        </w:rPr>
        <w:t>Tanggal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t xml:space="preserve"> No.</w:t>
      </w:r>
      <w:r w:rsidRPr="00F31A2B">
        <w:rPr>
          <w:lang w:val="sv-SE"/>
        </w:rPr>
        <w:t>Ijasah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8A54E63" w14:textId="77777777" w:rsidR="000419A6" w:rsidRDefault="00000000">
      <w:pPr>
        <w:pStyle w:val="BodyText"/>
        <w:tabs>
          <w:tab w:val="left" w:pos="4633"/>
        </w:tabs>
        <w:spacing w:before="1"/>
        <w:ind w:left="779"/>
      </w:pPr>
      <w:r>
        <w:rPr>
          <w:spacing w:val="-1"/>
        </w:rPr>
        <w:t>d.</w:t>
      </w:r>
      <w:r>
        <w:rPr>
          <w:spacing w:val="-40"/>
        </w:rPr>
        <w:t xml:space="preserve"> </w:t>
      </w:r>
      <w:r>
        <w:rPr>
          <w:spacing w:val="-1"/>
        </w:rPr>
        <w:t>Lama</w:t>
      </w:r>
      <w:r>
        <w:t xml:space="preserve"> </w:t>
      </w:r>
      <w:r>
        <w:rPr>
          <w:spacing w:val="-1"/>
        </w:rPr>
        <w:t>Belajar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8BD1970" w14:textId="77777777" w:rsidR="000419A6" w:rsidRDefault="00000000">
      <w:pPr>
        <w:pStyle w:val="ListParagraph"/>
        <w:numPr>
          <w:ilvl w:val="0"/>
          <w:numId w:val="4"/>
        </w:numPr>
        <w:tabs>
          <w:tab w:val="left" w:pos="1188"/>
        </w:tabs>
        <w:ind w:hanging="409"/>
        <w:rPr>
          <w:sz w:val="24"/>
        </w:rPr>
      </w:pPr>
      <w:r>
        <w:rPr>
          <w:sz w:val="24"/>
        </w:rPr>
        <w:t>Pindahan</w:t>
      </w:r>
    </w:p>
    <w:p w14:paraId="79859F9F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rPr>
          <w:spacing w:val="-1"/>
        </w:rPr>
        <w:t>a.</w:t>
      </w:r>
      <w:r>
        <w:rPr>
          <w:spacing w:val="-33"/>
        </w:rPr>
        <w:t xml:space="preserve"> </w:t>
      </w:r>
      <w:r>
        <w:rPr>
          <w:spacing w:val="-1"/>
        </w:rPr>
        <w:t>Dari</w:t>
      </w:r>
      <w:r>
        <w:rPr>
          <w:spacing w:val="1"/>
        </w:rPr>
        <w:t xml:space="preserve"> </w:t>
      </w:r>
      <w:r>
        <w:rPr>
          <w:spacing w:val="-1"/>
        </w:rPr>
        <w:t>sekolah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164990F9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rPr>
          <w:spacing w:val="-1"/>
        </w:rPr>
        <w:t>b.</w:t>
      </w:r>
      <w:r>
        <w:rPr>
          <w:spacing w:val="-40"/>
        </w:rPr>
        <w:t xml:space="preserve"> </w:t>
      </w:r>
      <w:r>
        <w:rPr>
          <w:spacing w:val="-1"/>
        </w:rPr>
        <w:t>Alasan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1F4B5DD3" w14:textId="77777777" w:rsidR="000419A6" w:rsidRDefault="00000000">
      <w:pPr>
        <w:pStyle w:val="ListParagraph"/>
        <w:numPr>
          <w:ilvl w:val="0"/>
          <w:numId w:val="4"/>
        </w:numPr>
        <w:tabs>
          <w:tab w:val="left" w:pos="1188"/>
        </w:tabs>
        <w:spacing w:before="1"/>
        <w:ind w:hanging="409"/>
        <w:rPr>
          <w:sz w:val="24"/>
        </w:rPr>
      </w:pPr>
      <w:r>
        <w:pict w14:anchorId="393AB092">
          <v:group id="_x0000_s1032" style="position:absolute;left:0;text-align:left;margin-left:21.3pt;margin-top:4.1pt;width:85.8pt;height:114.2pt;z-index:251656704;mso-position-horizontal-relative:page" coordorigin="427,83" coordsize="1716,2284">
            <v:shape id="_x0000_s1033" style="position:absolute;left:426;top:82;width:1716;height:2284" coordorigin="427,83" coordsize="1716,2284" o:spt="100" adj="0,,0" path="m2143,2367r-1716,l427,83r1716,l2143,90,442,90r-8,8l442,98r,2254l434,2352r8,7l2143,2359r,8xm442,98r-8,l442,90r,8xm2128,98l442,98r,-8l2128,90r,8xm2128,2359r,-2269l2135,98r8,l2143,2352r-8,l2128,2359xm2143,98r-8,l2128,90r15,l2143,98xm442,2359r-8,-7l442,2352r,7xm2128,2359r-1686,l442,2352r1686,l2128,2359xm2143,2359r-15,l2135,2352r8,l2143,2359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26;top:82;width:1716;height:2284" filled="f" stroked="f">
              <v:textbox inset="0,0,0,0">
                <w:txbxContent>
                  <w:p w14:paraId="47C6E34B" w14:textId="77777777" w:rsidR="000419A6" w:rsidRDefault="000419A6">
                    <w:pPr>
                      <w:spacing w:before="11"/>
                      <w:rPr>
                        <w:sz w:val="29"/>
                      </w:rPr>
                    </w:pPr>
                  </w:p>
                  <w:p w14:paraId="340A8E50" w14:textId="77777777" w:rsidR="000419A6" w:rsidRDefault="00000000">
                    <w:pPr>
                      <w:ind w:left="348" w:right="347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  <w:p w14:paraId="14025347" w14:textId="77777777" w:rsidR="000419A6" w:rsidRDefault="000419A6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384197D2" w14:textId="77777777" w:rsidR="000419A6" w:rsidRDefault="00000000">
                    <w:pPr>
                      <w:ind w:left="348" w:right="345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 awal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masuk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Diterima</w:t>
      </w:r>
      <w:r>
        <w:rPr>
          <w:spacing w:val="-3"/>
          <w:sz w:val="24"/>
        </w:rPr>
        <w:t xml:space="preserve"> </w:t>
      </w:r>
      <w:r>
        <w:rPr>
          <w:sz w:val="24"/>
        </w:rPr>
        <w:t>disekolah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</w:p>
    <w:p w14:paraId="295B386D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rPr>
          <w:spacing w:val="-1"/>
        </w:rPr>
        <w:t>a.</w:t>
      </w:r>
      <w:r>
        <w:rPr>
          <w:spacing w:val="-33"/>
        </w:rPr>
        <w:t xml:space="preserve"> </w:t>
      </w:r>
      <w:r>
        <w:rPr>
          <w:spacing w:val="-1"/>
        </w:rPr>
        <w:t>Tingkat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B908018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rPr>
          <w:spacing w:val="-1"/>
        </w:rPr>
        <w:t>b.</w:t>
      </w:r>
      <w:r>
        <w:rPr>
          <w:spacing w:val="-40"/>
        </w:rPr>
        <w:t xml:space="preserve"> </w:t>
      </w:r>
      <w:r>
        <w:rPr>
          <w:spacing w:val="-1"/>
        </w:rPr>
        <w:t>Peminatan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18EF208" w14:textId="77777777" w:rsidR="000419A6" w:rsidRDefault="00000000">
      <w:pPr>
        <w:pStyle w:val="BodyText"/>
        <w:tabs>
          <w:tab w:val="left" w:pos="4619"/>
        </w:tabs>
        <w:ind w:left="779"/>
      </w:pPr>
      <w:r>
        <w:rPr>
          <w:spacing w:val="-1"/>
        </w:rPr>
        <w:t>c.</w:t>
      </w:r>
      <w:r>
        <w:rPr>
          <w:spacing w:val="-19"/>
        </w:rPr>
        <w:t xml:space="preserve"> </w:t>
      </w:r>
      <w:r>
        <w:rPr>
          <w:spacing w:val="-1"/>
        </w:rPr>
        <w:t>Tanggal</w:t>
      </w:r>
      <w:r>
        <w:rPr>
          <w:spacing w:val="-1"/>
        </w:rPr>
        <w:tab/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43E80A87" w14:textId="77777777" w:rsidR="000419A6" w:rsidRDefault="000419A6">
      <w:pPr>
        <w:pStyle w:val="BodyText"/>
        <w:spacing w:before="11"/>
        <w:ind w:left="0"/>
        <w:rPr>
          <w:sz w:val="23"/>
        </w:rPr>
      </w:pPr>
    </w:p>
    <w:p w14:paraId="37E8ACEB" w14:textId="77777777" w:rsidR="000419A6" w:rsidRDefault="00000000">
      <w:pPr>
        <w:pStyle w:val="Heading1"/>
        <w:numPr>
          <w:ilvl w:val="0"/>
          <w:numId w:val="1"/>
        </w:numPr>
        <w:tabs>
          <w:tab w:val="left" w:pos="800"/>
          <w:tab w:val="left" w:pos="801"/>
        </w:tabs>
        <w:ind w:left="800" w:hanging="502"/>
        <w:jc w:val="left"/>
      </w:pPr>
      <w:r>
        <w:t>KETERANGAN</w:t>
      </w:r>
      <w:r>
        <w:rPr>
          <w:spacing w:val="-4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AYAH</w:t>
      </w:r>
      <w:r>
        <w:rPr>
          <w:spacing w:val="-2"/>
        </w:rPr>
        <w:t xml:space="preserve"> </w:t>
      </w:r>
      <w:r>
        <w:t>KANDUNG</w:t>
      </w:r>
    </w:p>
    <w:p w14:paraId="743E7EF9" w14:textId="77777777" w:rsidR="000419A6" w:rsidRDefault="00000000">
      <w:pPr>
        <w:pStyle w:val="BodyText"/>
        <w:tabs>
          <w:tab w:val="left" w:pos="4619"/>
        </w:tabs>
        <w:spacing w:before="1"/>
        <w:ind w:left="779"/>
      </w:pPr>
      <w:r>
        <w:t>23.</w:t>
      </w:r>
      <w:r>
        <w:rPr>
          <w:spacing w:val="-5"/>
        </w:rPr>
        <w:t xml:space="preserve"> </w:t>
      </w:r>
      <w:r>
        <w:t>Nama</w:t>
      </w:r>
      <w:r>
        <w:tab/>
        <w:t>:</w:t>
      </w:r>
      <w:r>
        <w:rPr>
          <w:spacing w:val="-8"/>
        </w:rPr>
        <w:t xml:space="preserve"> </w:t>
      </w:r>
      <w:r>
        <w:t>……………………………………………………………..</w:t>
      </w:r>
    </w:p>
    <w:p w14:paraId="1C99FADD" w14:textId="77777777" w:rsidR="000419A6" w:rsidRDefault="00000000">
      <w:pPr>
        <w:pStyle w:val="BodyText"/>
        <w:tabs>
          <w:tab w:val="left" w:pos="4619"/>
        </w:tabs>
        <w:spacing w:before="1" w:line="289" w:lineRule="exact"/>
        <w:ind w:left="779"/>
      </w:pPr>
      <w:r>
        <w:t>24.</w:t>
      </w:r>
      <w:r>
        <w:rPr>
          <w:spacing w:val="-7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lahir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5A39B30C" w14:textId="77777777" w:rsidR="000419A6" w:rsidRDefault="00000000">
      <w:pPr>
        <w:pStyle w:val="BodyText"/>
        <w:tabs>
          <w:tab w:val="left" w:pos="4619"/>
        </w:tabs>
        <w:spacing w:line="289" w:lineRule="exact"/>
        <w:ind w:left="779"/>
      </w:pPr>
      <w:r>
        <w:t>25.</w:t>
      </w:r>
      <w:r>
        <w:rPr>
          <w:spacing w:val="-5"/>
        </w:rPr>
        <w:t xml:space="preserve"> </w:t>
      </w:r>
      <w:r>
        <w:t>Agama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…………………………………………………………….</w:t>
      </w:r>
    </w:p>
    <w:p w14:paraId="7296A720" w14:textId="77777777" w:rsidR="000419A6" w:rsidRDefault="00000000">
      <w:pPr>
        <w:pStyle w:val="BodyText"/>
        <w:tabs>
          <w:tab w:val="left" w:pos="4619"/>
        </w:tabs>
        <w:ind w:left="779"/>
      </w:pPr>
      <w:r>
        <w:t>26.</w:t>
      </w:r>
      <w:r>
        <w:rPr>
          <w:spacing w:val="-7"/>
        </w:rPr>
        <w:t xml:space="preserve"> </w:t>
      </w:r>
      <w:r>
        <w:t>Kewarganegaraan</w:t>
      </w:r>
      <w:r>
        <w:tab/>
        <w:t>:</w:t>
      </w:r>
      <w:r>
        <w:rPr>
          <w:spacing w:val="-9"/>
        </w:rPr>
        <w:t xml:space="preserve"> </w:t>
      </w:r>
      <w:r>
        <w:t>……………………………………………………………..</w:t>
      </w:r>
    </w:p>
    <w:p w14:paraId="189679AD" w14:textId="77777777" w:rsidR="000419A6" w:rsidRDefault="000419A6">
      <w:pPr>
        <w:sectPr w:rsidR="000419A6">
          <w:type w:val="continuous"/>
          <w:pgSz w:w="11910" w:h="16840"/>
          <w:pgMar w:top="460" w:right="180" w:bottom="280" w:left="320" w:header="720" w:footer="720" w:gutter="0"/>
          <w:cols w:num="2" w:space="720" w:equalWidth="0">
            <w:col w:w="1759" w:space="65"/>
            <w:col w:w="9586"/>
          </w:cols>
        </w:sectPr>
      </w:pPr>
    </w:p>
    <w:p w14:paraId="5FC6AFD9" w14:textId="77777777" w:rsidR="000419A6" w:rsidRDefault="00000000">
      <w:pPr>
        <w:pStyle w:val="BodyText"/>
        <w:tabs>
          <w:tab w:val="left" w:pos="6443"/>
        </w:tabs>
        <w:spacing w:before="89" w:line="289" w:lineRule="exact"/>
      </w:pPr>
      <w:r>
        <w:lastRenderedPageBreak/>
        <w:t>27.</w:t>
      </w:r>
      <w:r>
        <w:rPr>
          <w:spacing w:val="-6"/>
        </w:rPr>
        <w:t xml:space="preserve"> </w:t>
      </w:r>
      <w:r>
        <w:t>Pendidikan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454F50A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28.</w:t>
      </w:r>
      <w:r>
        <w:rPr>
          <w:spacing w:val="-7"/>
        </w:rPr>
        <w:t xml:space="preserve"> </w:t>
      </w:r>
      <w:r>
        <w:t>Pekerjaan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A497F57" w14:textId="77777777" w:rsidR="000419A6" w:rsidRDefault="00000000">
      <w:pPr>
        <w:pStyle w:val="BodyText"/>
        <w:tabs>
          <w:tab w:val="left" w:pos="6443"/>
        </w:tabs>
        <w:spacing w:before="1"/>
      </w:pPr>
      <w:r>
        <w:t>29.</w:t>
      </w:r>
      <w:r>
        <w:rPr>
          <w:spacing w:val="-6"/>
        </w:rPr>
        <w:t xml:space="preserve"> </w:t>
      </w:r>
      <w:r>
        <w:t>Penghasilan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0A6E600" w14:textId="77777777" w:rsidR="000419A6" w:rsidRDefault="000419A6">
      <w:pPr>
        <w:pStyle w:val="BodyText"/>
        <w:spacing w:before="11"/>
        <w:ind w:left="0"/>
        <w:rPr>
          <w:sz w:val="23"/>
        </w:rPr>
      </w:pPr>
    </w:p>
    <w:p w14:paraId="7DD26D15" w14:textId="77777777" w:rsidR="000419A6" w:rsidRDefault="00000000">
      <w:pPr>
        <w:pStyle w:val="BodyText"/>
        <w:tabs>
          <w:tab w:val="left" w:pos="6443"/>
        </w:tabs>
      </w:pPr>
      <w:r>
        <w:t>30.</w:t>
      </w:r>
      <w:r>
        <w:rPr>
          <w:spacing w:val="-7"/>
        </w:rPr>
        <w:t xml:space="preserve"> </w:t>
      </w:r>
      <w:r>
        <w:t>Pengeluaran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bulan</w:t>
      </w:r>
      <w:r>
        <w:tab/>
        <w:t>:</w:t>
      </w:r>
      <w:r>
        <w:rPr>
          <w:spacing w:val="-12"/>
        </w:rPr>
        <w:t xml:space="preserve"> </w:t>
      </w:r>
      <w:r>
        <w:t>……………………………………………………………</w:t>
      </w:r>
    </w:p>
    <w:p w14:paraId="0CAFABBA" w14:textId="77777777" w:rsidR="000419A6" w:rsidRDefault="00000000">
      <w:pPr>
        <w:pStyle w:val="BodyText"/>
        <w:spacing w:before="1"/>
      </w:pPr>
      <w:r>
        <w:t>31.</w:t>
      </w:r>
      <w:r>
        <w:rPr>
          <w:spacing w:val="-8"/>
        </w:rPr>
        <w:t xml:space="preserve"> </w:t>
      </w:r>
      <w:r>
        <w:t>Alamat</w:t>
      </w:r>
      <w:r>
        <w:rPr>
          <w:spacing w:val="-1"/>
        </w:rPr>
        <w:t xml:space="preserve"> </w:t>
      </w:r>
      <w:r>
        <w:t>rumah/Nomor</w:t>
      </w:r>
      <w:r>
        <w:rPr>
          <w:spacing w:val="-5"/>
        </w:rPr>
        <w:t xml:space="preserve"> </w:t>
      </w:r>
      <w:r>
        <w:t>telephon</w:t>
      </w:r>
      <w:r>
        <w:rPr>
          <w:spacing w:val="6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</w:t>
      </w:r>
    </w:p>
    <w:p w14:paraId="4A5BC407" w14:textId="77777777" w:rsidR="000419A6" w:rsidRDefault="00000000">
      <w:pPr>
        <w:pStyle w:val="BodyText"/>
      </w:pPr>
      <w:r>
        <w:pict w14:anchorId="1B9493E1">
          <v:group id="_x0000_s1035" style="position:absolute;left:0;text-align:left;margin-left:21.3pt;margin-top:10.5pt;width:85.8pt;height:114.2pt;z-index:251657728;mso-position-horizontal-relative:page" coordorigin="427,211" coordsize="1716,2284">
            <v:shape id="_x0000_s1036" style="position:absolute;left:426;top:210;width:1716;height:2284" coordorigin="427,211" coordsize="1716,2284" o:spt="100" adj="0,,0" path="m2143,2495r-1716,l427,211r1716,l2143,218r-1701,l434,226r8,l442,2480r-8,l442,2487r1701,l2143,2495xm442,226r-8,l442,218r,8xm2128,226r-1686,l442,218r1686,l2128,226xm2128,2487r,-2269l2135,226r8,l2143,2480r-8,l2128,2487xm2143,226r-8,l2128,218r15,l2143,226xm442,2487r-8,-7l442,2480r,7xm2128,2487r-1686,l442,2480r1686,l2128,2487xm2143,2487r-15,l2135,2480r8,l2143,2487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426;top:210;width:1716;height:2284" filled="f" stroked="f">
              <v:textbox inset="0,0,0,0">
                <w:txbxContent>
                  <w:p w14:paraId="4DBFAEC4" w14:textId="77777777" w:rsidR="000419A6" w:rsidRDefault="00000000">
                    <w:pPr>
                      <w:spacing w:before="168"/>
                      <w:ind w:left="347" w:right="347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4</w:t>
                    </w:r>
                  </w:p>
                  <w:p w14:paraId="4DA07017" w14:textId="77777777" w:rsidR="000419A6" w:rsidRDefault="000419A6">
                    <w:pPr>
                      <w:spacing w:before="8"/>
                      <w:rPr>
                        <w:rFonts w:ascii="Times New Roman"/>
                        <w:i/>
                        <w:sz w:val="23"/>
                      </w:rPr>
                    </w:pPr>
                  </w:p>
                  <w:p w14:paraId="1EF908DC" w14:textId="77777777" w:rsidR="000419A6" w:rsidRDefault="00000000">
                    <w:pPr>
                      <w:spacing w:before="1"/>
                      <w:ind w:left="178" w:right="177" w:hanging="1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meninggalkan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sekolah/cap 3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jari &amp; tanda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tangan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ybs</w:t>
                    </w:r>
                  </w:p>
                </w:txbxContent>
              </v:textbox>
            </v:shape>
            <w10:wrap anchorx="page"/>
          </v:group>
        </w:pict>
      </w:r>
      <w:r>
        <w:t>32.</w:t>
      </w:r>
      <w:r>
        <w:rPr>
          <w:spacing w:val="-8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>hidup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meninggal</w:t>
      </w:r>
      <w:r>
        <w:rPr>
          <w:spacing w:val="-2"/>
        </w:rPr>
        <w:t xml:space="preserve"> </w:t>
      </w:r>
      <w:r>
        <w:t>dunia</w:t>
      </w:r>
      <w:r>
        <w:rPr>
          <w:spacing w:val="-6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:…………………………………………………….</w:t>
      </w:r>
    </w:p>
    <w:p w14:paraId="3D7C28FE" w14:textId="77777777" w:rsidR="000419A6" w:rsidRDefault="000419A6">
      <w:pPr>
        <w:pStyle w:val="BodyText"/>
        <w:spacing w:before="11"/>
        <w:ind w:left="0"/>
        <w:rPr>
          <w:sz w:val="23"/>
        </w:rPr>
      </w:pPr>
    </w:p>
    <w:p w14:paraId="5F3D7A0E" w14:textId="77777777" w:rsidR="000419A6" w:rsidRDefault="00000000">
      <w:pPr>
        <w:pStyle w:val="Heading1"/>
        <w:numPr>
          <w:ilvl w:val="0"/>
          <w:numId w:val="1"/>
        </w:numPr>
        <w:tabs>
          <w:tab w:val="left" w:pos="2547"/>
          <w:tab w:val="left" w:pos="2548"/>
        </w:tabs>
        <w:ind w:left="2548" w:hanging="425"/>
        <w:jc w:val="left"/>
      </w:pPr>
      <w:r>
        <w:t>KETERANGAN</w:t>
      </w:r>
      <w:r>
        <w:rPr>
          <w:spacing w:val="-5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IBU</w:t>
      </w:r>
      <w:r>
        <w:rPr>
          <w:spacing w:val="-5"/>
        </w:rPr>
        <w:t xml:space="preserve"> </w:t>
      </w:r>
      <w:r>
        <w:t>KANDUNG</w:t>
      </w:r>
    </w:p>
    <w:p w14:paraId="5480467F" w14:textId="77777777" w:rsidR="000419A6" w:rsidRDefault="00000000">
      <w:pPr>
        <w:pStyle w:val="BodyText"/>
        <w:tabs>
          <w:tab w:val="left" w:pos="6443"/>
        </w:tabs>
        <w:spacing w:before="1" w:line="289" w:lineRule="exact"/>
      </w:pPr>
      <w:r>
        <w:t>33.</w:t>
      </w:r>
      <w:r>
        <w:rPr>
          <w:spacing w:val="-5"/>
        </w:rPr>
        <w:t xml:space="preserve"> </w:t>
      </w:r>
      <w:r>
        <w:t>Nama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581D670D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34.</w:t>
      </w:r>
      <w:r>
        <w:rPr>
          <w:spacing w:val="-7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lahir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7B0753A8" w14:textId="77777777" w:rsidR="000419A6" w:rsidRDefault="00000000">
      <w:pPr>
        <w:pStyle w:val="BodyText"/>
        <w:tabs>
          <w:tab w:val="left" w:pos="6443"/>
        </w:tabs>
        <w:spacing w:before="1"/>
      </w:pPr>
      <w:r>
        <w:t>35.</w:t>
      </w:r>
      <w:r>
        <w:rPr>
          <w:spacing w:val="-5"/>
        </w:rPr>
        <w:t xml:space="preserve"> </w:t>
      </w:r>
      <w:r>
        <w:t>Agama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321507C" w14:textId="77777777" w:rsidR="000419A6" w:rsidRDefault="00000000">
      <w:pPr>
        <w:pStyle w:val="BodyText"/>
        <w:tabs>
          <w:tab w:val="left" w:pos="6443"/>
        </w:tabs>
      </w:pPr>
      <w:r>
        <w:t>36.</w:t>
      </w:r>
      <w:r>
        <w:rPr>
          <w:spacing w:val="-7"/>
        </w:rPr>
        <w:t xml:space="preserve"> </w:t>
      </w:r>
      <w:r>
        <w:t>Kewarganegaraan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10199A03" w14:textId="77777777" w:rsidR="000419A6" w:rsidRDefault="00000000">
      <w:pPr>
        <w:pStyle w:val="BodyText"/>
        <w:tabs>
          <w:tab w:val="left" w:pos="6443"/>
        </w:tabs>
        <w:spacing w:before="1" w:line="289" w:lineRule="exact"/>
      </w:pPr>
      <w:r>
        <w:t>37.</w:t>
      </w:r>
      <w:r>
        <w:rPr>
          <w:spacing w:val="-6"/>
        </w:rPr>
        <w:t xml:space="preserve"> </w:t>
      </w:r>
      <w:r>
        <w:t>Pendidikan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41362D52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38.</w:t>
      </w:r>
      <w:r>
        <w:rPr>
          <w:spacing w:val="-7"/>
        </w:rPr>
        <w:t xml:space="preserve"> </w:t>
      </w:r>
      <w:r>
        <w:t>Pekerjaan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56758086" w14:textId="77777777" w:rsidR="000419A6" w:rsidRDefault="00000000">
      <w:pPr>
        <w:pStyle w:val="BodyText"/>
        <w:tabs>
          <w:tab w:val="left" w:pos="6443"/>
        </w:tabs>
        <w:spacing w:before="1"/>
      </w:pPr>
      <w:r>
        <w:t>39.</w:t>
      </w:r>
      <w:r>
        <w:rPr>
          <w:spacing w:val="-6"/>
        </w:rPr>
        <w:t xml:space="preserve"> </w:t>
      </w:r>
      <w:r>
        <w:t>Penghasilan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74D0776F" w14:textId="77777777" w:rsidR="000419A6" w:rsidRDefault="00000000">
      <w:pPr>
        <w:pStyle w:val="BodyText"/>
        <w:tabs>
          <w:tab w:val="left" w:pos="6443"/>
        </w:tabs>
        <w:spacing w:before="1" w:line="289" w:lineRule="exact"/>
      </w:pPr>
      <w:r>
        <w:t>40.</w:t>
      </w:r>
      <w:r>
        <w:rPr>
          <w:spacing w:val="-7"/>
        </w:rPr>
        <w:t xml:space="preserve"> </w:t>
      </w:r>
      <w:r>
        <w:t>Pengeluaran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bulan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7C82C698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41.</w:t>
      </w:r>
      <w:r>
        <w:rPr>
          <w:spacing w:val="-7"/>
        </w:rPr>
        <w:t xml:space="preserve"> </w:t>
      </w:r>
      <w:r>
        <w:t>Alamat rumah/Nomor</w:t>
      </w:r>
      <w:r>
        <w:rPr>
          <w:spacing w:val="-4"/>
        </w:rPr>
        <w:t xml:space="preserve"> </w:t>
      </w:r>
      <w:r>
        <w:t>telepon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4009BD5D" w14:textId="77777777" w:rsidR="000419A6" w:rsidRDefault="00000000">
      <w:pPr>
        <w:pStyle w:val="BodyText"/>
      </w:pPr>
      <w:r>
        <w:t>42.</w:t>
      </w:r>
      <w:r>
        <w:rPr>
          <w:spacing w:val="-8"/>
        </w:rPr>
        <w:t xml:space="preserve"> </w:t>
      </w:r>
      <w:r>
        <w:t>Masih</w:t>
      </w:r>
      <w:r>
        <w:rPr>
          <w:spacing w:val="-5"/>
        </w:rPr>
        <w:t xml:space="preserve"> </w:t>
      </w:r>
      <w:r>
        <w:t>hidup/meninggal</w:t>
      </w:r>
      <w:r>
        <w:rPr>
          <w:spacing w:val="-5"/>
        </w:rPr>
        <w:t xml:space="preserve"> </w:t>
      </w:r>
      <w:r>
        <w:t>dunia</w:t>
      </w:r>
      <w:r>
        <w:rPr>
          <w:spacing w:val="-4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……………………………………………………….</w:t>
      </w:r>
    </w:p>
    <w:p w14:paraId="50B27446" w14:textId="77777777" w:rsidR="000419A6" w:rsidRDefault="000419A6">
      <w:pPr>
        <w:pStyle w:val="BodyText"/>
        <w:spacing w:before="2"/>
        <w:ind w:left="0"/>
      </w:pPr>
    </w:p>
    <w:p w14:paraId="692372F3" w14:textId="77777777" w:rsidR="000419A6" w:rsidRDefault="00000000">
      <w:pPr>
        <w:pStyle w:val="Heading1"/>
        <w:numPr>
          <w:ilvl w:val="0"/>
          <w:numId w:val="1"/>
        </w:numPr>
        <w:tabs>
          <w:tab w:val="left" w:pos="2586"/>
          <w:tab w:val="left" w:pos="2587"/>
        </w:tabs>
        <w:spacing w:line="289" w:lineRule="exact"/>
        <w:ind w:left="2586" w:hanging="464"/>
        <w:jc w:val="left"/>
      </w:pPr>
      <w:r>
        <w:t>KETERANGAN</w:t>
      </w:r>
      <w:r>
        <w:rPr>
          <w:spacing w:val="-6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WALI</w:t>
      </w:r>
    </w:p>
    <w:p w14:paraId="0FFDC619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43.</w:t>
      </w:r>
      <w:r>
        <w:rPr>
          <w:spacing w:val="-5"/>
        </w:rPr>
        <w:t xml:space="preserve"> </w:t>
      </w:r>
      <w:r>
        <w:t>Nama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15A55D30" w14:textId="77777777" w:rsidR="000419A6" w:rsidRDefault="00000000">
      <w:pPr>
        <w:pStyle w:val="BodyText"/>
        <w:tabs>
          <w:tab w:val="left" w:pos="6443"/>
        </w:tabs>
      </w:pPr>
      <w:r>
        <w:t>44.</w:t>
      </w:r>
      <w:r>
        <w:rPr>
          <w:spacing w:val="-7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lahir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03F4C572" w14:textId="77777777" w:rsidR="000419A6" w:rsidRDefault="00000000">
      <w:pPr>
        <w:pStyle w:val="BodyText"/>
        <w:tabs>
          <w:tab w:val="left" w:pos="6443"/>
        </w:tabs>
        <w:spacing w:before="1" w:line="289" w:lineRule="exact"/>
      </w:pPr>
      <w:r>
        <w:t>45.</w:t>
      </w:r>
      <w:r>
        <w:rPr>
          <w:spacing w:val="-5"/>
        </w:rPr>
        <w:t xml:space="preserve"> </w:t>
      </w:r>
      <w:r>
        <w:t>Agama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0475312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46.</w:t>
      </w:r>
      <w:r>
        <w:rPr>
          <w:spacing w:val="-7"/>
        </w:rPr>
        <w:t xml:space="preserve"> </w:t>
      </w:r>
      <w:r>
        <w:t>Kewarganegaraan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B4ABD45" w14:textId="77777777" w:rsidR="000419A6" w:rsidRDefault="00000000">
      <w:pPr>
        <w:pStyle w:val="BodyText"/>
        <w:tabs>
          <w:tab w:val="left" w:pos="6443"/>
        </w:tabs>
        <w:spacing w:before="1"/>
      </w:pPr>
      <w:r>
        <w:t>47.</w:t>
      </w:r>
      <w:r>
        <w:rPr>
          <w:spacing w:val="-6"/>
        </w:rPr>
        <w:t xml:space="preserve"> </w:t>
      </w:r>
      <w:r>
        <w:t>Pendidikan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D4BD0D6" w14:textId="77777777" w:rsidR="000419A6" w:rsidRDefault="00000000">
      <w:pPr>
        <w:pStyle w:val="BodyText"/>
        <w:tabs>
          <w:tab w:val="left" w:pos="6443"/>
        </w:tabs>
        <w:spacing w:before="1"/>
      </w:pPr>
      <w:r>
        <w:pict w14:anchorId="2DF9D31D">
          <v:group id="_x0000_s1038" style="position:absolute;left:0;text-align:left;margin-left:21.3pt;margin-top:7.65pt;width:85.8pt;height:114.2pt;z-index:251658752;mso-position-horizontal-relative:page" coordorigin="427,153" coordsize="1716,2284">
            <v:shape id="_x0000_s1039" style="position:absolute;left:426;top:153;width:1716;height:2284" coordorigin="427,153" coordsize="1716,2284" o:spt="100" adj="0,,0" path="m2143,2437r-1716,l427,153r1716,l2143,161r-1701,l434,168r8,l442,2422r-8,l442,2430r1701,l2143,2437xm442,168r-8,l442,161r,7xm2128,168r-1686,l442,161r1686,l2128,168xm2128,2430r,-2269l2135,168r8,l2143,2422r-8,l2128,2430xm2143,168r-8,l2128,161r15,l2143,168xm442,2430r-8,-8l442,2422r,8xm2128,2430r-1686,l442,2422r1686,l2128,2430xm2143,2430r-15,l2135,2422r8,l2143,2430xe" fillcolor="black" stroked="f">
              <v:stroke joinstyle="round"/>
              <v:formulas/>
              <v:path arrowok="t" o:connecttype="segments"/>
            </v:shape>
            <v:shape id="_x0000_s1040" type="#_x0000_t202" style="position:absolute;left:426;top:153;width:1716;height:2284" filled="f" stroked="f">
              <v:textbox inset="0,0,0,0">
                <w:txbxContent>
                  <w:p w14:paraId="694D61A7" w14:textId="77777777" w:rsidR="000419A6" w:rsidRDefault="00000000">
                    <w:pPr>
                      <w:spacing w:before="166"/>
                      <w:ind w:left="347" w:right="347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4</w:t>
                    </w:r>
                  </w:p>
                  <w:p w14:paraId="58A82AD8" w14:textId="77777777" w:rsidR="000419A6" w:rsidRDefault="000419A6">
                    <w:pPr>
                      <w:rPr>
                        <w:rFonts w:ascii="Times New Roman"/>
                        <w:i/>
                        <w:sz w:val="24"/>
                      </w:rPr>
                    </w:pPr>
                  </w:p>
                  <w:p w14:paraId="46807EE1" w14:textId="77777777" w:rsidR="000419A6" w:rsidRDefault="00000000">
                    <w:pPr>
                      <w:ind w:left="178" w:right="177" w:hanging="1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meninggalkan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sekolah/cap 3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jari &amp; tanda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tangan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ybs</w:t>
                    </w:r>
                  </w:p>
                </w:txbxContent>
              </v:textbox>
            </v:shape>
            <w10:wrap anchorx="page"/>
          </v:group>
        </w:pict>
      </w:r>
      <w:r>
        <w:t>48.</w:t>
      </w:r>
      <w:r>
        <w:rPr>
          <w:spacing w:val="-7"/>
        </w:rPr>
        <w:t xml:space="preserve"> </w:t>
      </w:r>
      <w:r>
        <w:t>Pekerjaan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10979A9B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49.</w:t>
      </w:r>
      <w:r>
        <w:rPr>
          <w:spacing w:val="-7"/>
        </w:rPr>
        <w:t xml:space="preserve"> </w:t>
      </w:r>
      <w:r>
        <w:t>Pengeluaran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bulan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312DF56" w14:textId="77777777" w:rsidR="000419A6" w:rsidRDefault="00000000">
      <w:pPr>
        <w:pStyle w:val="BodyText"/>
        <w:spacing w:line="289" w:lineRule="exact"/>
      </w:pPr>
      <w:r>
        <w:t>50.</w:t>
      </w:r>
      <w:r>
        <w:rPr>
          <w:spacing w:val="-8"/>
        </w:rPr>
        <w:t xml:space="preserve"> </w:t>
      </w:r>
      <w:r>
        <w:t>Alamat rumah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telepon</w:t>
      </w:r>
      <w:r>
        <w:rPr>
          <w:spacing w:val="7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……………………………………………………………..</w:t>
      </w:r>
    </w:p>
    <w:p w14:paraId="260EB478" w14:textId="77777777" w:rsidR="000419A6" w:rsidRDefault="000419A6">
      <w:pPr>
        <w:pStyle w:val="BodyText"/>
        <w:spacing w:before="2"/>
        <w:ind w:left="0"/>
      </w:pPr>
    </w:p>
    <w:p w14:paraId="1D2E2B59" w14:textId="77777777" w:rsidR="000419A6" w:rsidRDefault="00000000">
      <w:pPr>
        <w:pStyle w:val="Heading1"/>
        <w:numPr>
          <w:ilvl w:val="0"/>
          <w:numId w:val="1"/>
        </w:numPr>
        <w:tabs>
          <w:tab w:val="left" w:pos="2591"/>
          <w:tab w:val="left" w:pos="2592"/>
        </w:tabs>
        <w:spacing w:line="289" w:lineRule="exact"/>
        <w:ind w:left="2591" w:hanging="469"/>
        <w:jc w:val="left"/>
      </w:pPr>
      <w:r>
        <w:t>KEGEMARAN</w:t>
      </w:r>
      <w:r>
        <w:rPr>
          <w:spacing w:val="-5"/>
        </w:rPr>
        <w:t xml:space="preserve"> </w:t>
      </w:r>
      <w:r>
        <w:t>SISWA</w:t>
      </w:r>
    </w:p>
    <w:p w14:paraId="0F41C150" w14:textId="77777777" w:rsidR="000419A6" w:rsidRDefault="00000000">
      <w:pPr>
        <w:pStyle w:val="BodyText"/>
        <w:tabs>
          <w:tab w:val="left" w:pos="6443"/>
        </w:tabs>
        <w:spacing w:line="289" w:lineRule="exact"/>
      </w:pPr>
      <w:r>
        <w:t>51.</w:t>
      </w:r>
      <w:r>
        <w:rPr>
          <w:spacing w:val="-6"/>
        </w:rPr>
        <w:t xml:space="preserve"> </w:t>
      </w:r>
      <w:r>
        <w:t>Kesenian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8A1D494" w14:textId="77777777" w:rsidR="000419A6" w:rsidRDefault="00000000">
      <w:pPr>
        <w:pStyle w:val="BodyText"/>
        <w:tabs>
          <w:tab w:val="left" w:pos="6443"/>
        </w:tabs>
      </w:pPr>
      <w:r>
        <w:t>52.</w:t>
      </w:r>
      <w:r>
        <w:rPr>
          <w:spacing w:val="-6"/>
        </w:rPr>
        <w:t xml:space="preserve"> </w:t>
      </w:r>
      <w:r>
        <w:t>Olahraga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23652CA6" w14:textId="77777777" w:rsidR="000419A6" w:rsidRDefault="00000000">
      <w:pPr>
        <w:pStyle w:val="BodyText"/>
        <w:tabs>
          <w:tab w:val="left" w:pos="6443"/>
        </w:tabs>
        <w:spacing w:before="1"/>
      </w:pPr>
      <w:r>
        <w:t>53.</w:t>
      </w:r>
      <w:r>
        <w:rPr>
          <w:spacing w:val="-8"/>
        </w:rPr>
        <w:t xml:space="preserve"> </w:t>
      </w:r>
      <w:r>
        <w:t>Kemasyarakatan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Organisasi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7B6EB1F2" w14:textId="77777777" w:rsidR="000419A6" w:rsidRDefault="00000000">
      <w:pPr>
        <w:pStyle w:val="BodyText"/>
        <w:tabs>
          <w:tab w:val="left" w:pos="6443"/>
        </w:tabs>
        <w:spacing w:before="1"/>
      </w:pPr>
      <w:r>
        <w:t>54.</w:t>
      </w:r>
      <w:r>
        <w:rPr>
          <w:spacing w:val="-5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- lain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……………………………………………………………..</w:t>
      </w:r>
    </w:p>
    <w:p w14:paraId="60AD825B" w14:textId="77777777" w:rsidR="000419A6" w:rsidRDefault="000419A6">
      <w:pPr>
        <w:pStyle w:val="BodyText"/>
        <w:spacing w:before="11"/>
        <w:ind w:left="0"/>
        <w:rPr>
          <w:sz w:val="23"/>
        </w:rPr>
      </w:pPr>
    </w:p>
    <w:p w14:paraId="7B6EB732" w14:textId="77777777" w:rsidR="000419A6" w:rsidRDefault="00000000">
      <w:pPr>
        <w:pStyle w:val="Heading1"/>
        <w:numPr>
          <w:ilvl w:val="0"/>
          <w:numId w:val="1"/>
        </w:numPr>
        <w:tabs>
          <w:tab w:val="left" w:pos="2665"/>
          <w:tab w:val="left" w:pos="2666"/>
        </w:tabs>
        <w:ind w:left="2665" w:hanging="543"/>
        <w:jc w:val="left"/>
      </w:pPr>
      <w:r>
        <w:t>KETERANGAN</w:t>
      </w:r>
      <w:r>
        <w:rPr>
          <w:spacing w:val="-7"/>
        </w:rPr>
        <w:t xml:space="preserve"> </w:t>
      </w:r>
      <w:r>
        <w:t>PERKEMBANGAN</w:t>
      </w:r>
      <w:r>
        <w:rPr>
          <w:spacing w:val="-4"/>
        </w:rPr>
        <w:t xml:space="preserve"> </w:t>
      </w:r>
      <w:r>
        <w:t>SISWA</w:t>
      </w:r>
    </w:p>
    <w:p w14:paraId="6176E6B5" w14:textId="77777777" w:rsidR="000419A6" w:rsidRDefault="00000000">
      <w:pPr>
        <w:pStyle w:val="ListParagraph"/>
        <w:numPr>
          <w:ilvl w:val="0"/>
          <w:numId w:val="5"/>
        </w:numPr>
        <w:tabs>
          <w:tab w:val="left" w:pos="3012"/>
          <w:tab w:val="left" w:pos="6443"/>
        </w:tabs>
        <w:spacing w:before="1"/>
        <w:ind w:hanging="409"/>
        <w:rPr>
          <w:sz w:val="24"/>
        </w:rPr>
      </w:pPr>
      <w:r>
        <w:rPr>
          <w:sz w:val="24"/>
        </w:rPr>
        <w:t>Menerima</w:t>
      </w:r>
      <w:r>
        <w:rPr>
          <w:spacing w:val="-3"/>
          <w:sz w:val="24"/>
        </w:rPr>
        <w:t xml:space="preserve"> </w:t>
      </w:r>
      <w:r>
        <w:rPr>
          <w:sz w:val="24"/>
        </w:rPr>
        <w:t>bea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  <w:r>
        <w:rPr>
          <w:sz w:val="24"/>
        </w:rPr>
        <w:tab/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………………./Tk…………….dari…………</w:t>
      </w:r>
    </w:p>
    <w:p w14:paraId="297D9D2D" w14:textId="77777777" w:rsidR="000419A6" w:rsidRDefault="00000000">
      <w:pPr>
        <w:pStyle w:val="BodyText"/>
        <w:spacing w:line="289" w:lineRule="exact"/>
        <w:ind w:left="6592"/>
      </w:pPr>
      <w:r>
        <w:t>Tahun………………../Tk…………….dari…………</w:t>
      </w:r>
    </w:p>
    <w:p w14:paraId="53037EA5" w14:textId="77777777" w:rsidR="000419A6" w:rsidRDefault="00000000">
      <w:pPr>
        <w:pStyle w:val="BodyText"/>
        <w:ind w:left="6592"/>
      </w:pPr>
      <w:r>
        <w:t>Tahun………………./Tk…………..…dari…………</w:t>
      </w:r>
    </w:p>
    <w:p w14:paraId="481E5BBA" w14:textId="77777777" w:rsidR="000419A6" w:rsidRDefault="00000000">
      <w:pPr>
        <w:pStyle w:val="ListParagraph"/>
        <w:numPr>
          <w:ilvl w:val="0"/>
          <w:numId w:val="5"/>
        </w:numPr>
        <w:tabs>
          <w:tab w:val="left" w:pos="3012"/>
        </w:tabs>
        <w:spacing w:before="1" w:line="240" w:lineRule="auto"/>
        <w:ind w:hanging="409"/>
        <w:rPr>
          <w:sz w:val="24"/>
        </w:rPr>
      </w:pPr>
      <w:r>
        <w:rPr>
          <w:sz w:val="24"/>
        </w:rPr>
        <w:t>Meninggalkan</w:t>
      </w:r>
      <w:r>
        <w:rPr>
          <w:spacing w:val="-4"/>
          <w:sz w:val="24"/>
        </w:rPr>
        <w:t xml:space="preserve"> </w:t>
      </w:r>
      <w:r>
        <w:rPr>
          <w:sz w:val="24"/>
        </w:rPr>
        <w:t>Sekolah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</w:p>
    <w:p w14:paraId="4FB1DBF7" w14:textId="77777777" w:rsidR="000419A6" w:rsidRDefault="00000000">
      <w:pPr>
        <w:pStyle w:val="BodyText"/>
        <w:spacing w:before="1" w:line="289" w:lineRule="exact"/>
        <w:ind w:left="3023"/>
      </w:pPr>
      <w:r>
        <w:t>a.</w:t>
      </w:r>
      <w:r>
        <w:rPr>
          <w:spacing w:val="18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meninggalkan</w:t>
      </w:r>
      <w:r>
        <w:rPr>
          <w:spacing w:val="-6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…………………………………………………………..</w:t>
      </w:r>
    </w:p>
    <w:p w14:paraId="7550740F" w14:textId="77777777" w:rsidR="000419A6" w:rsidRDefault="00000000">
      <w:pPr>
        <w:pStyle w:val="BodyText"/>
        <w:tabs>
          <w:tab w:val="left" w:pos="6668"/>
        </w:tabs>
        <w:spacing w:line="289" w:lineRule="exact"/>
        <w:ind w:left="3023"/>
      </w:pPr>
      <w:r>
        <w:t>b.</w:t>
      </w:r>
      <w:r>
        <w:rPr>
          <w:spacing w:val="18"/>
        </w:rPr>
        <w:t xml:space="preserve"> </w:t>
      </w:r>
      <w:r>
        <w:t>Alasan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14:paraId="2A8161C8" w14:textId="77777777" w:rsidR="000419A6" w:rsidRDefault="00000000">
      <w:pPr>
        <w:pStyle w:val="BodyText"/>
        <w:tabs>
          <w:tab w:val="left" w:pos="6668"/>
        </w:tabs>
      </w:pPr>
      <w:r>
        <w:t>57.</w:t>
      </w:r>
      <w:r>
        <w:rPr>
          <w:spacing w:val="-6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Pendidikan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14:paraId="4090F2B9" w14:textId="77777777" w:rsidR="000419A6" w:rsidRDefault="00000000">
      <w:pPr>
        <w:pStyle w:val="BodyText"/>
        <w:tabs>
          <w:tab w:val="left" w:pos="6668"/>
        </w:tabs>
        <w:spacing w:before="1" w:line="289" w:lineRule="exact"/>
        <w:ind w:left="2977"/>
      </w:pPr>
      <w:r>
        <w:pict w14:anchorId="6424D819">
          <v:group id="_x0000_s1041" style="position:absolute;left:0;text-align:left;margin-left:21.3pt;margin-top:7.55pt;width:85.8pt;height:114.2pt;z-index:251659776;mso-position-horizontal-relative:page" coordorigin="427,152" coordsize="1716,2284">
            <v:shape id="_x0000_s1042" style="position:absolute;left:426;top:151;width:1716;height:2284" coordorigin="427,152" coordsize="1716,2284" o:spt="100" adj="0,,0" path="m2143,2436r-1716,l427,152r1716,l2143,159r-1701,l434,167r8,l442,2421r-8,l442,2428r1701,l2143,2436xm442,167r-8,l442,159r,8xm2128,167r-1686,l442,159r1686,l2128,167xm2128,2428r,-2269l2135,167r8,l2143,2421r-8,l2128,2428xm2143,167r-8,l2128,159r15,l2143,167xm442,2428r-8,-7l442,2421r,7xm2128,2428r-1686,l442,2421r1686,l2128,2428xm2143,2428r-15,l2135,2421r8,l2143,2428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426;top:151;width:1716;height:2284" filled="f" stroked="f">
              <v:textbox inset="0,0,0,0">
                <w:txbxContent>
                  <w:p w14:paraId="1DB9233C" w14:textId="77777777" w:rsidR="000419A6" w:rsidRDefault="00000000">
                    <w:pPr>
                      <w:spacing w:before="167"/>
                      <w:ind w:left="347" w:right="347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Foto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3 x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4</w:t>
                    </w:r>
                  </w:p>
                  <w:p w14:paraId="62897383" w14:textId="77777777" w:rsidR="000419A6" w:rsidRDefault="000419A6">
                    <w:pPr>
                      <w:spacing w:before="9"/>
                      <w:rPr>
                        <w:rFonts w:ascii="Times New Roman"/>
                        <w:i/>
                        <w:sz w:val="23"/>
                      </w:rPr>
                    </w:pPr>
                  </w:p>
                  <w:p w14:paraId="4E2143B4" w14:textId="77777777" w:rsidR="000419A6" w:rsidRDefault="00000000">
                    <w:pPr>
                      <w:ind w:left="178" w:right="177" w:hanging="1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Saat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meninggalkan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sekolah/cap 3</w:t>
                    </w:r>
                    <w:r>
                      <w:rPr>
                        <w:rFonts w:asci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jari &amp; tanda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tangan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ybs</w:t>
                    </w:r>
                  </w:p>
                </w:txbxContent>
              </v:textbox>
            </v:shape>
            <w10:wrap anchorx="page"/>
          </v:group>
        </w:pict>
      </w:r>
      <w:r>
        <w:t>A.</w:t>
      </w:r>
      <w:r>
        <w:rPr>
          <w:spacing w:val="50"/>
        </w:rPr>
        <w:t xml:space="preserve"> </w:t>
      </w:r>
      <w:r>
        <w:t>Tamat</w:t>
      </w:r>
      <w:r>
        <w:rPr>
          <w:spacing w:val="-2"/>
        </w:rPr>
        <w:t xml:space="preserve"> </w:t>
      </w:r>
      <w:r>
        <w:t>belajar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…………………………………………………………..</w:t>
      </w:r>
    </w:p>
    <w:p w14:paraId="13BC7E79" w14:textId="77777777" w:rsidR="000419A6" w:rsidRDefault="00000000">
      <w:pPr>
        <w:pStyle w:val="BodyText"/>
        <w:tabs>
          <w:tab w:val="left" w:pos="6668"/>
        </w:tabs>
        <w:spacing w:line="289" w:lineRule="exact"/>
        <w:ind w:left="2977"/>
      </w:pPr>
      <w:r>
        <w:t>B.</w:t>
      </w:r>
      <w:r>
        <w:rPr>
          <w:spacing w:val="54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rPr>
          <w:spacing w:val="-2"/>
          <w:lang w:val="en-US"/>
        </w:rPr>
        <w:t>Ijasah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………………………………………………………….</w:t>
      </w:r>
    </w:p>
    <w:p w14:paraId="414CA493" w14:textId="77777777" w:rsidR="000419A6" w:rsidRDefault="00000000">
      <w:pPr>
        <w:pStyle w:val="BodyText"/>
        <w:tabs>
          <w:tab w:val="left" w:pos="6668"/>
        </w:tabs>
        <w:spacing w:before="1"/>
        <w:ind w:left="2977"/>
      </w:pPr>
      <w:r>
        <w:t>C.</w:t>
      </w:r>
      <w:r>
        <w:rPr>
          <w:spacing w:val="52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S</w:t>
      </w:r>
      <w:r>
        <w:rPr>
          <w:lang w:val="en-US"/>
        </w:rPr>
        <w:t>KL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………………………………………………………….</w:t>
      </w:r>
    </w:p>
    <w:p w14:paraId="34527338" w14:textId="77777777" w:rsidR="000419A6" w:rsidRDefault="00000000">
      <w:pPr>
        <w:pStyle w:val="Heading1"/>
        <w:numPr>
          <w:ilvl w:val="0"/>
          <w:numId w:val="1"/>
        </w:numPr>
        <w:tabs>
          <w:tab w:val="left" w:pos="2598"/>
          <w:tab w:val="left" w:pos="2599"/>
        </w:tabs>
        <w:spacing w:before="1"/>
        <w:ind w:left="2598" w:hanging="476"/>
        <w:jc w:val="left"/>
      </w:pPr>
      <w:r>
        <w:t>KETERANGAN</w:t>
      </w:r>
      <w:r>
        <w:rPr>
          <w:spacing w:val="-6"/>
        </w:rPr>
        <w:t xml:space="preserve"> </w:t>
      </w:r>
      <w:r>
        <w:t>SELESAI</w:t>
      </w:r>
      <w:r>
        <w:rPr>
          <w:spacing w:val="-4"/>
        </w:rPr>
        <w:t xml:space="preserve"> </w:t>
      </w:r>
      <w:r>
        <w:t>PENDIDIKAN</w:t>
      </w:r>
    </w:p>
    <w:p w14:paraId="5A1B00B0" w14:textId="77777777" w:rsidR="000419A6" w:rsidRDefault="00000000">
      <w:pPr>
        <w:pStyle w:val="BodyText"/>
        <w:spacing w:line="289" w:lineRule="exact"/>
      </w:pPr>
      <w:r>
        <w:t>58.</w:t>
      </w:r>
      <w:r>
        <w:rPr>
          <w:spacing w:val="-7"/>
        </w:rPr>
        <w:t xml:space="preserve"> </w:t>
      </w:r>
      <w:r>
        <w:t>Melanjutkan</w:t>
      </w:r>
      <w:r>
        <w:rPr>
          <w:spacing w:val="-3"/>
        </w:rPr>
        <w:t xml:space="preserve"> </w:t>
      </w:r>
      <w:r>
        <w:t>ke</w:t>
      </w:r>
    </w:p>
    <w:p w14:paraId="58F63581" w14:textId="77777777" w:rsidR="000419A6" w:rsidRDefault="00000000">
      <w:pPr>
        <w:pStyle w:val="BodyText"/>
        <w:tabs>
          <w:tab w:val="left" w:pos="6668"/>
        </w:tabs>
        <w:spacing w:line="289" w:lineRule="exact"/>
        <w:ind w:left="3068"/>
      </w:pPr>
      <w:r>
        <w:t>a.Bekerja</w:t>
      </w:r>
      <w:r>
        <w:tab/>
        <w:t>:</w:t>
      </w:r>
      <w:r>
        <w:rPr>
          <w:spacing w:val="-10"/>
        </w:rPr>
        <w:t xml:space="preserve"> </w:t>
      </w:r>
      <w:r>
        <w:t>………………………………………………</w:t>
      </w:r>
    </w:p>
    <w:p w14:paraId="786F8055" w14:textId="77777777" w:rsidR="000419A6" w:rsidRDefault="00000000">
      <w:pPr>
        <w:pStyle w:val="BodyText"/>
        <w:tabs>
          <w:tab w:val="left" w:pos="6668"/>
        </w:tabs>
        <w:spacing w:before="1"/>
        <w:ind w:left="3068"/>
      </w:pPr>
      <w:r>
        <w:t>b.Kuliah</w:t>
      </w:r>
      <w:r>
        <w:tab/>
        <w:t>:</w:t>
      </w:r>
      <w:r>
        <w:rPr>
          <w:spacing w:val="-10"/>
        </w:rPr>
        <w:t xml:space="preserve"> </w:t>
      </w:r>
      <w:r>
        <w:t>………………………………………………</w:t>
      </w:r>
    </w:p>
    <w:p w14:paraId="689B415A" w14:textId="77777777" w:rsidR="000419A6" w:rsidRDefault="00000000">
      <w:pPr>
        <w:pStyle w:val="BodyText"/>
        <w:spacing w:before="1"/>
        <w:ind w:left="6817"/>
      </w:pPr>
      <w:r>
        <w:pict w14:anchorId="74832BBE">
          <v:group id="_x0000_s1044" style="position:absolute;left:0;text-align:left;margin-left:133.65pt;margin-top:15.65pt;width:304.85pt;height:46.95pt;z-index:-251655680;mso-position-horizontal-relative:page" coordorigin="2674,314" coordsize="6097,939">
            <v:shape id="_x0000_s1045" style="position:absolute;left:2673;top:313;width:6097;height:939" coordorigin="2674,314" coordsize="6097,939" o:spt="100" adj="0,,0" path="m8771,1253r-6097,l2674,314r6097,l8771,321r-6082,l2681,329r8,l2689,1238r-8,l2689,1245r6082,l8771,1253xm2689,329r-8,l2689,321r,8xm8756,329r-6067,l2689,321r6067,l8756,329xm8756,1245r,-924l8763,329r8,l8771,1238r-8,l8756,1245xm8771,329r-8,l8756,321r15,l8771,329xm2689,1245r-8,-7l2689,1238r,7xm8756,1245r-6067,l2689,1238r6067,l8756,1245xm8771,1245r-15,l8763,1238r8,l8771,1245xe" fillcolor="black" stroked="f">
              <v:stroke joinstyle="round"/>
              <v:formulas/>
              <v:path arrowok="t" o:connecttype="segments"/>
            </v:shape>
            <v:shape id="_x0000_s1046" type="#_x0000_t202" style="position:absolute;left:3100;top:408;width:972;height:752" filled="f" stroked="f">
              <v:textbox inset="0,0,0,0">
                <w:txbxContent>
                  <w:p w14:paraId="44BBF362" w14:textId="77777777" w:rsidR="000419A6" w:rsidRDefault="00000000">
                    <w:pPr>
                      <w:ind w:right="1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No. Urut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No.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Th.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Aj</w:t>
                    </w:r>
                    <w:r>
                      <w:rPr>
                        <w:rFonts w:asci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Peminatan</w:t>
                    </w:r>
                  </w:p>
                </w:txbxContent>
              </v:textbox>
            </v:shape>
            <v:shape id="_x0000_s1047" type="#_x0000_t202" style="position:absolute;left:5260;top:408;width:3107;height:752" filled="f" stroked="f">
              <v:textbox inset="0,0,0,0">
                <w:txbxContent>
                  <w:p w14:paraId="10A9D985" w14:textId="77777777" w:rsidR="000419A6" w:rsidRDefault="00000000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…………………………………..</w:t>
                    </w:r>
                  </w:p>
                  <w:p w14:paraId="5F0A822E" w14:textId="77777777" w:rsidR="000419A6" w:rsidRDefault="00000000">
                    <w:pPr>
                      <w:spacing w:line="252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…………………………………..</w:t>
                    </w:r>
                  </w:p>
                  <w:p w14:paraId="313107C3" w14:textId="77777777" w:rsidR="000419A6" w:rsidRDefault="00000000">
                    <w:pPr>
                      <w:spacing w:before="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…………………………………..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  <w:r>
        <w:t>………………………………………………</w:t>
      </w:r>
    </w:p>
    <w:sectPr w:rsidR="000419A6">
      <w:pgSz w:w="11910" w:h="16840"/>
      <w:pgMar w:top="460" w:right="1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7F92" w14:textId="77777777" w:rsidR="0001511A" w:rsidRDefault="0001511A">
      <w:r>
        <w:separator/>
      </w:r>
    </w:p>
  </w:endnote>
  <w:endnote w:type="continuationSeparator" w:id="0">
    <w:p w14:paraId="07FFB266" w14:textId="77777777" w:rsidR="0001511A" w:rsidRDefault="000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530A2" w14:textId="77777777" w:rsidR="0001511A" w:rsidRDefault="0001511A">
      <w:r>
        <w:separator/>
      </w:r>
    </w:p>
  </w:footnote>
  <w:footnote w:type="continuationSeparator" w:id="0">
    <w:p w14:paraId="71730B68" w14:textId="77777777" w:rsidR="0001511A" w:rsidRDefault="0001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E306ED"/>
    <w:multiLevelType w:val="multilevel"/>
    <w:tmpl w:val="B5E306ED"/>
    <w:lvl w:ilvl="0">
      <w:start w:val="55"/>
      <w:numFmt w:val="decimal"/>
      <w:lvlText w:val="%1."/>
      <w:lvlJc w:val="left"/>
      <w:pPr>
        <w:ind w:left="3011" w:hanging="408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3320" w:hanging="4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218" w:hanging="4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16" w:hanging="4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15" w:hanging="4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913" w:hanging="4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812" w:hanging="4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710" w:hanging="4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609" w:hanging="408"/>
      </w:pPr>
      <w:rPr>
        <w:rFonts w:hint="default"/>
        <w:lang w:val="id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21"/>
      <w:numFmt w:val="decimal"/>
      <w:lvlText w:val="%1."/>
      <w:lvlJc w:val="left"/>
      <w:pPr>
        <w:ind w:left="1187" w:hanging="408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3020" w:hanging="4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749" w:hanging="4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8" w:hanging="4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07" w:hanging="4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36" w:hanging="4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5" w:hanging="4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4" w:hanging="4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3" w:hanging="408"/>
      </w:pPr>
      <w:rPr>
        <w:rFonts w:hint="default"/>
        <w:lang w:val="id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7"/>
      <w:numFmt w:val="decimal"/>
      <w:lvlText w:val="%1."/>
      <w:lvlJc w:val="left"/>
      <w:pPr>
        <w:ind w:left="2881" w:hanging="279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3732" w:hanging="27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585" w:hanging="27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437" w:hanging="27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290" w:hanging="27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143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995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848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00" w:hanging="279"/>
      </w:pPr>
      <w:rPr>
        <w:rFonts w:hint="default"/>
        <w:lang w:val="id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2641" w:hanging="519"/>
        <w:jc w:val="right"/>
      </w:pPr>
      <w:rPr>
        <w:rFonts w:hint="default"/>
        <w:b/>
        <w:bCs/>
        <w:spacing w:val="-2"/>
        <w:w w:val="100"/>
        <w:lang w:val="id" w:eastAsia="en-US" w:bidi="ar-SA"/>
      </w:rPr>
    </w:lvl>
    <w:lvl w:ilvl="1">
      <w:start w:val="2"/>
      <w:numFmt w:val="decimal"/>
      <w:lvlText w:val="%2."/>
      <w:lvlJc w:val="left"/>
      <w:pPr>
        <w:ind w:left="2881" w:hanging="279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27" w:hanging="27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774" w:hanging="27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22" w:hanging="27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69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16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564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511" w:hanging="279"/>
      </w:pPr>
      <w:rPr>
        <w:rFonts w:hint="default"/>
        <w:lang w:val="id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start w:val="14"/>
      <w:numFmt w:val="decimal"/>
      <w:lvlText w:val="%1."/>
      <w:lvlJc w:val="left"/>
      <w:pPr>
        <w:ind w:left="1187" w:hanging="408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20" w:hanging="4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60" w:hanging="4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0" w:hanging="4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40" w:hanging="4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1" w:hanging="4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1" w:hanging="4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4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01" w:hanging="408"/>
      </w:pPr>
      <w:rPr>
        <w:rFonts w:hint="default"/>
        <w:lang w:val="id" w:eastAsia="en-US" w:bidi="ar-SA"/>
      </w:rPr>
    </w:lvl>
  </w:abstractNum>
  <w:num w:numId="1" w16cid:durableId="589317308">
    <w:abstractNumId w:val="3"/>
  </w:num>
  <w:num w:numId="2" w16cid:durableId="1512525666">
    <w:abstractNumId w:val="2"/>
  </w:num>
  <w:num w:numId="3" w16cid:durableId="1800030379">
    <w:abstractNumId w:val="4"/>
  </w:num>
  <w:num w:numId="4" w16cid:durableId="490996000">
    <w:abstractNumId w:val="1"/>
  </w:num>
  <w:num w:numId="5" w16cid:durableId="102953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9A6"/>
    <w:rsid w:val="0001511A"/>
    <w:rsid w:val="000419A6"/>
    <w:rsid w:val="00F31A2B"/>
    <w:rsid w:val="3C3E5616"/>
    <w:rsid w:val="4B2933B6"/>
    <w:rsid w:val="625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EFABCB7"/>
  <w15:docId w15:val="{E11247D1-CBF3-4923-9C35-D908D9C0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paragraph" w:styleId="Heading1">
    <w:name w:val="heading 1"/>
    <w:basedOn w:val="Normal"/>
    <w:next w:val="Normal"/>
    <w:uiPriority w:val="1"/>
    <w:qFormat/>
    <w:pPr>
      <w:ind w:left="8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line="289" w:lineRule="exact"/>
      <w:ind w:left="2881" w:hanging="4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7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SAPTO</dc:creator>
  <cp:lastModifiedBy>SMASA TU</cp:lastModifiedBy>
  <cp:revision>2</cp:revision>
  <dcterms:created xsi:type="dcterms:W3CDTF">2023-06-10T12:29:00Z</dcterms:created>
  <dcterms:modified xsi:type="dcterms:W3CDTF">2026-06-12T00:46:00Z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2023-06-10T00:00:00Z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5BB83A4315774BA3B27966A88AAA4A0C</vt:lpwstr>
  </property>
</Properties>
</file>